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63544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г.Орска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МОАУ "СОШ № 53 г. Орска"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ШМО учителей математики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Петрова С.Ф.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08.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Мдинарадзе Е.И.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Жанкулов А.Т.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518873)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г. Орск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3635445" w:id="5"/>
    <w:p>
      <w:pPr>
        <w:sectPr>
          <w:pgSz w:w="11906" w:h="16383" w:orient="portrait"/>
        </w:sectPr>
      </w:pPr>
    </w:p>
    <w:bookmarkEnd w:id="5"/>
    <w:bookmarkEnd w:id="0"/>
    <w:bookmarkStart w:name="block-363544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3635444" w:id="8"/>
    <w:p>
      <w:pPr>
        <w:sectPr>
          <w:pgSz w:w="11906" w:h="16383" w:orient="portrait"/>
        </w:sectPr>
      </w:pPr>
    </w:p>
    <w:bookmarkEnd w:id="8"/>
    <w:bookmarkEnd w:id="6"/>
    <w:bookmarkStart w:name="block-3635439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3635439" w:id="10"/>
    <w:p>
      <w:pPr>
        <w:sectPr>
          <w:pgSz w:w="11906" w:h="16383" w:orient="portrait"/>
        </w:sectPr>
      </w:pPr>
    </w:p>
    <w:bookmarkEnd w:id="10"/>
    <w:bookmarkEnd w:id="9"/>
    <w:bookmarkStart w:name="block-3635440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3635440" w:id="13"/>
    <w:p>
      <w:pPr>
        <w:sectPr>
          <w:pgSz w:w="11906" w:h="16383" w:orient="portrait"/>
        </w:sectPr>
      </w:pPr>
    </w:p>
    <w:bookmarkEnd w:id="13"/>
    <w:bookmarkEnd w:id="11"/>
    <w:bookmarkStart w:name="block-363544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635441" w:id="15"/>
    <w:p>
      <w:pPr>
        <w:sectPr>
          <w:pgSz w:w="16383" w:h="11906" w:orient="landscape"/>
        </w:sectPr>
      </w:pPr>
    </w:p>
    <w:bookmarkEnd w:id="15"/>
    <w:bookmarkEnd w:id="14"/>
    <w:bookmarkStart w:name="block-3635442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635442" w:id="17"/>
    <w:p>
      <w:pPr>
        <w:sectPr>
          <w:pgSz w:w="16383" w:h="11906" w:orient="landscape"/>
        </w:sectPr>
      </w:pPr>
    </w:p>
    <w:bookmarkEnd w:id="17"/>
    <w:bookmarkEnd w:id="16"/>
    <w:bookmarkStart w:name="block-3635443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8f63327-de1a-4627-a256-8545dcca3d8e" w:id="1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a3988093-b880-493b-8f1c-a7e3f3b642d5" w:id="20"/>
      <w:r>
        <w:rPr>
          <w:rFonts w:ascii="Times New Roman" w:hAnsi="Times New Roman"/>
          <w:b w:val="false"/>
          <w:i w:val="false"/>
          <w:color w:val="000000"/>
          <w:sz w:val="28"/>
        </w:rPr>
        <w:t>1. 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  <w:bookmarkEnd w:id="20"/>
      <w:r>
        <w:rPr>
          <w:sz w:val="28"/>
        </w:rPr>
        <w:br/>
      </w:r>
      <w:bookmarkStart w:name="a3988093-b880-493b-8f1c-a7e3f3b642d5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  <w:bookmarkEnd w:id="21"/>
      <w:r>
        <w:rPr>
          <w:sz w:val="28"/>
        </w:rPr>
        <w:br/>
      </w:r>
      <w:bookmarkStart w:name="a3988093-b880-493b-8f1c-a7e3f3b642d5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Методика обучения математике. Изучение вероятностно-статистической линии в школьном курсе математики: учеб.-метод. пособие / А. С. Бабенко. – Кострома : Изд-во Костром. гос. ун-та, 2017. – 56 с.</w:t>
      </w:r>
      <w:bookmarkEnd w:id="22"/>
      <w:r>
        <w:rPr>
          <w:sz w:val="28"/>
        </w:rPr>
        <w:br/>
      </w:r>
      <w:bookmarkStart w:name="a3988093-b880-493b-8f1c-a7e3f3b642d5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Лекции по дискретной математике. Часть I. Комбинаторика,: [Учеб. пособие.]: Э.Р. Зарипова, М.Г. Кокотчикова. – М.: РУДН, 2012. – 78 с.</w:t>
      </w:r>
      <w:bookmarkEnd w:id="23"/>
      <w:r>
        <w:rPr>
          <w:sz w:val="28"/>
        </w:rPr>
        <w:br/>
      </w:r>
      <w:bookmarkStart w:name="a3988093-b880-493b-8f1c-a7e3f3b642d5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Рассказы о множествах. 3-е издание/ Виленкин Н. Я. — М.: МЦНМО, 2005. — 150 с.</w:t>
      </w:r>
      <w:bookmarkEnd w:id="24"/>
      <w:r>
        <w:rPr>
          <w:sz w:val="28"/>
        </w:rPr>
        <w:br/>
      </w:r>
      <w:bookmarkStart w:name="a3988093-b880-493b-8f1c-a7e3f3b642d5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6. Элементы теории множеств: Учебно-методическое пособие/ Сост.: Кулагина Т. В., Тихонова Н. Б. – Пенза: ПГУ, 2014. –32 с.</w:t>
      </w:r>
      <w:bookmarkEnd w:id="25"/>
      <w:r>
        <w:rPr>
          <w:sz w:val="28"/>
        </w:rPr>
        <w:br/>
      </w:r>
      <w:bookmarkStart w:name="a3988093-b880-493b-8f1c-a7e3f3b642d5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7. О.Г. Гофман, А.Н. Гудович .150 задач по теории вероятностей. ВГУ</w:t>
      </w:r>
      <w:bookmarkEnd w:id="26"/>
      <w:r>
        <w:rPr>
          <w:sz w:val="28"/>
        </w:rPr>
        <w:br/>
      </w:r>
      <w:bookmarkStart w:name="a3988093-b880-493b-8f1c-a7e3f3b642d5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8. Теория вероятностей. Справочное пособие к решению задач.! А.А. Гусак, Е.А. Бричикова. — Изд-е 4-е, стереотип.- Мн.: ТетраСистеме, 2003. — 288 с.</w:t>
      </w:r>
      <w:bookmarkEnd w:id="27"/>
      <w:r>
        <w:rPr>
          <w:sz w:val="28"/>
        </w:rPr>
        <w:br/>
      </w:r>
      <w:bookmarkStart w:name="a3988093-b880-493b-8f1c-a7e3f3b642d5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9. Популярная комбинаторика. Н.Я. Виденкин. – Издательство «Наука», 1975</w:t>
      </w:r>
      <w:bookmarkEnd w:id="28"/>
      <w:r>
        <w:rPr>
          <w:sz w:val="28"/>
        </w:rPr>
        <w:br/>
      </w:r>
      <w:bookmarkStart w:name="a3988093-b880-493b-8f1c-a7e3f3b642d5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10. Шень А. Вероятность: примеры и задачи. / 4-е изд., стереотипное. – М.: МЦНМО, 2016.</w:t>
      </w:r>
      <w:bookmarkEnd w:id="29"/>
      <w:r>
        <w:rPr>
          <w:sz w:val="28"/>
        </w:rPr>
        <w:br/>
      </w:r>
      <w:bookmarkStart w:name="a3988093-b880-493b-8f1c-a7e3f3b642d5" w:id="30"/>
      <w:bookmarkEnd w:id="3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69d17760-19f2-48fc-b551-840656d5e70d" w:id="31"/>
      <w:bookmarkEnd w:id="31"/>
      <w:r>
        <w:rPr>
          <w:sz w:val="28"/>
        </w:rPr>
        <w:br/>
      </w:r>
      <w:bookmarkStart w:name="69d17760-19f2-48fc-b551-840656d5e70d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https://urok.1sept.ru/articles/582818</w:t>
      </w:r>
      <w:bookmarkEnd w:id="32"/>
      <w:r>
        <w:rPr>
          <w:sz w:val="28"/>
        </w:rPr>
        <w:br/>
      </w:r>
      <w:bookmarkStart w:name="69d17760-19f2-48fc-b551-840656d5e70d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http://alfusja-bahova.ucoz.ru/load/7_klass/4-3-2 </w:t>
      </w:r>
      <w:bookmarkEnd w:id="33"/>
      <w:r>
        <w:rPr>
          <w:sz w:val="28"/>
        </w:rPr>
        <w:br/>
      </w:r>
      <w:bookmarkStart w:name="69d17760-19f2-48fc-b551-840656d5e70d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https://www.mathedu.ru/text/bunimovich_bulychev_osnovy_statistiki_i_veroyatnost_5- 11_2008/p0/ </w:t>
      </w:r>
      <w:bookmarkEnd w:id="34"/>
      <w:r>
        <w:rPr>
          <w:sz w:val="28"/>
        </w:rPr>
        <w:br/>
      </w:r>
      <w:bookmarkStart w:name="69d17760-19f2-48fc-b551-840656d5e70d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https://education.yandex.ru/ </w:t>
      </w:r>
      <w:bookmarkEnd w:id="35"/>
      <w:r>
        <w:rPr>
          <w:sz w:val="28"/>
        </w:rPr>
        <w:br/>
      </w:r>
      <w:bookmarkStart w:name="69d17760-19f2-48fc-b551-840656d5e70d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https://uchi.ru/ </w:t>
      </w:r>
      <w:bookmarkEnd w:id="36"/>
      <w:r>
        <w:rPr>
          <w:sz w:val="28"/>
        </w:rPr>
        <w:br/>
      </w:r>
      <w:bookmarkStart w:name="69d17760-19f2-48fc-b551-840656d5e70d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https://www.yaklass.ru/</w:t>
      </w:r>
      <w:bookmarkEnd w:id="37"/>
      <w:r>
        <w:rPr>
          <w:sz w:val="28"/>
        </w:rPr>
        <w:br/>
      </w:r>
      <w:bookmarkStart w:name="69d17760-19f2-48fc-b551-840656d5e70d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https://math-oge.sdamgia.ru/</w:t>
      </w:r>
      <w:bookmarkEnd w:id="38"/>
      <w:r>
        <w:rPr>
          <w:sz w:val="28"/>
        </w:rPr>
        <w:br/>
      </w:r>
      <w:bookmarkStart w:name="69d17760-19f2-48fc-b551-840656d5e70d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https://edu.skysmart.ru/</w:t>
      </w:r>
      <w:bookmarkEnd w:id="39"/>
      <w:r>
        <w:rPr>
          <w:sz w:val="28"/>
        </w:rPr>
        <w:br/>
      </w:r>
      <w:bookmarkStart w:name="69d17760-19f2-48fc-b551-840656d5e70d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 </w:t>
      </w:r>
      <w:bookmarkEnd w:id="40"/>
      <w:r>
        <w:rPr>
          <w:sz w:val="28"/>
        </w:rPr>
        <w:br/>
      </w:r>
      <w:bookmarkStart w:name="69d17760-19f2-48fc-b551-840656d5e70d" w:id="41"/>
      <w:bookmarkEnd w:id="41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635443" w:id="42"/>
    <w:p>
      <w:pPr>
        <w:sectPr>
          <w:pgSz w:w="11906" w:h="16383" w:orient="portrait"/>
        </w:sectPr>
      </w:pPr>
    </w:p>
    <w:bookmarkEnd w:id="42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