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DAE" w:rsidRDefault="00106DAE">
      <w:pPr>
        <w:pStyle w:val="a3"/>
        <w:spacing w:before="68" w:line="244" w:lineRule="auto"/>
        <w:ind w:right="154"/>
        <w:rPr>
          <w:rFonts w:ascii="Times New Roman" w:hAnsi="Times New Roman" w:cs="Times New Roman"/>
          <w:color w:val="231F20"/>
          <w:sz w:val="24"/>
          <w:szCs w:val="24"/>
        </w:rPr>
      </w:pPr>
    </w:p>
    <w:p w:rsidR="00BC09FF" w:rsidRDefault="00BC09FF">
      <w:pPr>
        <w:pStyle w:val="a3"/>
        <w:spacing w:before="68" w:line="244" w:lineRule="auto"/>
        <w:ind w:right="154"/>
        <w:rPr>
          <w:rFonts w:ascii="Times New Roman" w:hAnsi="Times New Roman" w:cs="Times New Roman"/>
          <w:color w:val="231F20"/>
          <w:sz w:val="24"/>
          <w:szCs w:val="24"/>
        </w:rPr>
      </w:pPr>
    </w:p>
    <w:p w:rsidR="00BC09FF" w:rsidRDefault="00BC09FF">
      <w:pPr>
        <w:pStyle w:val="a3"/>
        <w:spacing w:before="68" w:line="244" w:lineRule="auto"/>
        <w:ind w:right="154"/>
        <w:rPr>
          <w:rFonts w:ascii="Times New Roman" w:hAnsi="Times New Roman" w:cs="Times New Roman"/>
          <w:color w:val="231F20"/>
          <w:sz w:val="24"/>
          <w:szCs w:val="24"/>
        </w:rPr>
      </w:pPr>
    </w:p>
    <w:p w:rsidR="007D38CB" w:rsidRDefault="007D38CB" w:rsidP="007D38CB">
      <w:pPr>
        <w:shd w:val="clear" w:color="auto" w:fill="F4F4F4"/>
        <w:spacing w:before="9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>Рабочая программа по</w:t>
      </w:r>
      <w:r w:rsidR="007E1016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 xml:space="preserve"> русскому языку для 5-9</w:t>
      </w:r>
      <w:r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 xml:space="preserve"> классов 2023-2024 уч.год</w:t>
      </w:r>
      <w:r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3"/>
        <w:gridCol w:w="1924"/>
        <w:gridCol w:w="2373"/>
      </w:tblGrid>
      <w:tr w:rsidR="007D38CB" w:rsidTr="007D38CB">
        <w:tc>
          <w:tcPr>
            <w:tcW w:w="3114" w:type="dxa"/>
          </w:tcPr>
          <w:p w:rsidR="007D38CB" w:rsidRPr="007D38CB" w:rsidRDefault="007D38CB" w:rsidP="007D38CB">
            <w:pPr>
              <w:spacing w:after="120"/>
              <w:jc w:val="both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D38CB" w:rsidRDefault="007D38CB">
            <w:pPr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D38CB" w:rsidRDefault="007D38CB" w:rsidP="007D38C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D38CB" w:rsidRDefault="007D38CB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D38CB" w:rsidRDefault="007D38CB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D38CB" w:rsidRDefault="007D38CB" w:rsidP="007D38CB">
            <w:pPr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</w:t>
            </w:r>
          </w:p>
          <w:p w:rsidR="007D38CB" w:rsidRDefault="007D38CB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D38CB" w:rsidRDefault="007D38CB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D38CB" w:rsidRDefault="007D38CB">
            <w:pPr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D38CB" w:rsidRDefault="007D38CB" w:rsidP="007D38C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D38CB" w:rsidRDefault="007D38CB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D38CB" w:rsidRDefault="007D38CB" w:rsidP="007D38CB">
      <w:pPr>
        <w:rPr>
          <w:rFonts w:asciiTheme="minorHAnsi" w:eastAsiaTheme="minorHAnsi" w:hAnsiTheme="minorHAnsi" w:cstheme="minorBidi"/>
        </w:rPr>
      </w:pPr>
    </w:p>
    <w:p w:rsidR="007D38CB" w:rsidRDefault="007D38CB" w:rsidP="007D38CB">
      <w:pPr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D38CB" w:rsidRDefault="007D38CB" w:rsidP="007D38CB">
      <w:pPr>
        <w:ind w:left="120"/>
      </w:pPr>
    </w:p>
    <w:p w:rsidR="007D38CB" w:rsidRDefault="007D38CB" w:rsidP="007D38CB">
      <w:pPr>
        <w:ind w:left="120"/>
      </w:pPr>
    </w:p>
    <w:p w:rsidR="007D38CB" w:rsidRDefault="007D38CB" w:rsidP="007D38CB">
      <w:pPr>
        <w:ind w:left="120"/>
      </w:pPr>
    </w:p>
    <w:p w:rsidR="007D38CB" w:rsidRDefault="007D38CB" w:rsidP="007D38CB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D38CB" w:rsidRDefault="007D38CB" w:rsidP="007D38CB">
      <w:pPr>
        <w:spacing w:line="408" w:lineRule="auto"/>
        <w:ind w:left="120"/>
      </w:pPr>
    </w:p>
    <w:p w:rsidR="007D38CB" w:rsidRDefault="007D38CB" w:rsidP="007D38CB">
      <w:pPr>
        <w:ind w:left="120"/>
        <w:jc w:val="center"/>
      </w:pPr>
    </w:p>
    <w:p w:rsidR="007D38CB" w:rsidRDefault="007D38CB" w:rsidP="007D38CB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7D38CB" w:rsidRDefault="007D38CB" w:rsidP="007D38CB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BC09FF" w:rsidRDefault="00BC09FF">
      <w:pPr>
        <w:pStyle w:val="a3"/>
        <w:spacing w:before="68" w:line="244" w:lineRule="auto"/>
        <w:ind w:right="154"/>
        <w:rPr>
          <w:rFonts w:ascii="Times New Roman" w:hAnsi="Times New Roman" w:cs="Times New Roman"/>
          <w:color w:val="231F20"/>
          <w:sz w:val="24"/>
          <w:szCs w:val="24"/>
        </w:rPr>
      </w:pPr>
    </w:p>
    <w:p w:rsidR="00BC09FF" w:rsidRDefault="00BC09FF">
      <w:pPr>
        <w:pStyle w:val="a3"/>
        <w:spacing w:before="68" w:line="244" w:lineRule="auto"/>
        <w:ind w:right="154"/>
        <w:rPr>
          <w:rFonts w:ascii="Times New Roman" w:hAnsi="Times New Roman" w:cs="Times New Roman"/>
          <w:color w:val="231F20"/>
          <w:sz w:val="24"/>
          <w:szCs w:val="24"/>
        </w:rPr>
      </w:pPr>
    </w:p>
    <w:p w:rsidR="00BC09FF" w:rsidRDefault="00BC09FF">
      <w:pPr>
        <w:pStyle w:val="a3"/>
        <w:spacing w:before="68" w:line="244" w:lineRule="auto"/>
        <w:ind w:right="154"/>
        <w:rPr>
          <w:rFonts w:ascii="Times New Roman" w:hAnsi="Times New Roman" w:cs="Times New Roman"/>
          <w:color w:val="231F20"/>
          <w:sz w:val="24"/>
          <w:szCs w:val="24"/>
        </w:rPr>
      </w:pPr>
    </w:p>
    <w:p w:rsidR="00ED3660" w:rsidRDefault="00ED3660">
      <w:pPr>
        <w:pStyle w:val="a3"/>
        <w:spacing w:before="68" w:line="244" w:lineRule="auto"/>
        <w:ind w:right="154"/>
        <w:rPr>
          <w:rFonts w:ascii="Times New Roman" w:hAnsi="Times New Roman" w:cs="Times New Roman"/>
          <w:color w:val="231F20"/>
          <w:sz w:val="24"/>
          <w:szCs w:val="24"/>
        </w:rPr>
      </w:pPr>
    </w:p>
    <w:p w:rsidR="00ED3660" w:rsidRDefault="00ED3660">
      <w:pPr>
        <w:pStyle w:val="a3"/>
        <w:spacing w:before="68" w:line="244" w:lineRule="auto"/>
        <w:ind w:right="154"/>
        <w:rPr>
          <w:rFonts w:ascii="Times New Roman" w:hAnsi="Times New Roman" w:cs="Times New Roman"/>
          <w:color w:val="231F20"/>
          <w:sz w:val="24"/>
          <w:szCs w:val="24"/>
        </w:rPr>
      </w:pPr>
    </w:p>
    <w:p w:rsidR="00ED3660" w:rsidRDefault="00ED3660">
      <w:pPr>
        <w:pStyle w:val="a3"/>
        <w:spacing w:before="68" w:line="244" w:lineRule="auto"/>
        <w:ind w:right="154"/>
        <w:rPr>
          <w:rFonts w:ascii="Times New Roman" w:hAnsi="Times New Roman" w:cs="Times New Roman"/>
          <w:color w:val="231F20"/>
          <w:sz w:val="24"/>
          <w:szCs w:val="24"/>
        </w:rPr>
      </w:pPr>
    </w:p>
    <w:p w:rsidR="00ED3660" w:rsidRDefault="007D38CB" w:rsidP="007D38CB">
      <w:pPr>
        <w:pStyle w:val="a3"/>
        <w:spacing w:before="68" w:line="244" w:lineRule="auto"/>
        <w:ind w:right="154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Орск 2023</w:t>
      </w:r>
    </w:p>
    <w:p w:rsidR="00ED3660" w:rsidRDefault="00ED3660" w:rsidP="007E1016">
      <w:pPr>
        <w:pStyle w:val="a3"/>
        <w:spacing w:before="68" w:line="244" w:lineRule="auto"/>
        <w:ind w:left="0" w:right="154" w:firstLine="0"/>
        <w:rPr>
          <w:rFonts w:ascii="Times New Roman" w:hAnsi="Times New Roman" w:cs="Times New Roman"/>
          <w:color w:val="231F20"/>
          <w:sz w:val="24"/>
          <w:szCs w:val="24"/>
        </w:rPr>
      </w:pPr>
      <w:bookmarkStart w:id="0" w:name="_GoBack"/>
      <w:bookmarkEnd w:id="0"/>
    </w:p>
    <w:p w:rsidR="00106DAE" w:rsidRDefault="003A6387">
      <w:pPr>
        <w:pStyle w:val="a3"/>
        <w:spacing w:before="68" w:line="244" w:lineRule="auto"/>
        <w:ind w:right="154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Рабочая программа по русскому языку</w:t>
      </w:r>
    </w:p>
    <w:p w:rsidR="00106DAE" w:rsidRDefault="003A6387">
      <w:pPr>
        <w:pStyle w:val="a3"/>
        <w:spacing w:before="68" w:line="244" w:lineRule="auto"/>
        <w:ind w:right="154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5-9 классы</w:t>
      </w:r>
    </w:p>
    <w:p w:rsidR="00106DAE" w:rsidRDefault="00106DAE">
      <w:pPr>
        <w:pStyle w:val="a3"/>
        <w:spacing w:before="68" w:line="244" w:lineRule="auto"/>
        <w:ind w:left="0" w:right="154" w:firstLine="0"/>
        <w:rPr>
          <w:rFonts w:ascii="Times New Roman" w:hAnsi="Times New Roman" w:cs="Times New Roman"/>
          <w:color w:val="231F20"/>
          <w:sz w:val="24"/>
          <w:szCs w:val="24"/>
        </w:rPr>
      </w:pPr>
    </w:p>
    <w:p w:rsidR="00106DAE" w:rsidRDefault="003A6387">
      <w:pPr>
        <w:pStyle w:val="a3"/>
        <w:spacing w:before="68" w:line="244" w:lineRule="auto"/>
        <w:ind w:left="0" w:right="154" w:firstLineChars="100" w:firstLine="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Р</w:t>
      </w:r>
      <w:r>
        <w:rPr>
          <w:rFonts w:ascii="Times New Roman" w:hAnsi="Times New Roman" w:cs="Times New Roman"/>
          <w:color w:val="231F20"/>
          <w:sz w:val="24"/>
          <w:szCs w:val="24"/>
        </w:rPr>
        <w:t>абочая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программа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русскому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языку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основного общего образования подготовлена на основе Федерального государственного образовательного стандарта основного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общего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образования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(Приказ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Минпросвещения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Рос- сии от 31.05.2021 г. № 287, зарегистрирован Министерством юстиции Российской Федерации 05.07.2021 г., рег. номер — 64101) (далее — ФГОС ООО), Концепции преподавания рус- ского языка и литературы в Российской Федерации (утверж- дена распоряжением Правительства Российской Федерации от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9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апреля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2016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г.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№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637-р),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Примерной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программы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воспитания,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учётом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распределённых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классам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проверяемых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требований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результатам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освоения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Основной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про- граммы основного общего образования.</w:t>
      </w: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page">
                  <wp:posOffset>467360</wp:posOffset>
                </wp:positionH>
                <wp:positionV relativeFrom="paragraph">
                  <wp:posOffset>211455</wp:posOffset>
                </wp:positionV>
                <wp:extent cx="4032250" cy="1270"/>
                <wp:effectExtent l="0" t="0" r="0" b="0"/>
                <wp:wrapTopAndBottom/>
                <wp:docPr id="5" name="Поли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CE49BCB" id="Полилиния 5" o:spid="_x0000_s1026" style="position:absolute;margin-left:36.8pt;margin-top:16.65pt;width:317.5pt;height:.1pt;z-index:-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" path="m,l6350,e" filled="f" strokecolor="#231f20" strokeweight=".5pt">
                <v:path arrowok="t" textboxrect="0,0,6350,127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231F20"/>
        </w:rPr>
        <w:t>ПОЯСНИТЕЛЬНАЯ</w:t>
      </w:r>
      <w:r>
        <w:rPr>
          <w:rFonts w:ascii="Times New Roman" w:hAnsi="Times New Roman" w:cs="Times New Roman"/>
          <w:color w:val="231F20"/>
          <w:spacing w:val="45"/>
        </w:rPr>
        <w:t xml:space="preserve"> </w:t>
      </w:r>
      <w:r>
        <w:rPr>
          <w:rFonts w:ascii="Times New Roman" w:hAnsi="Times New Roman" w:cs="Times New Roman"/>
          <w:color w:val="231F20"/>
          <w:spacing w:val="-2"/>
        </w:rPr>
        <w:t>ЗАПИСКА</w:t>
      </w:r>
    </w:p>
    <w:p w:rsidR="00106DAE" w:rsidRDefault="003A6387">
      <w:pPr>
        <w:pStyle w:val="a3"/>
        <w:spacing w:before="168"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Рабочая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программа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разработана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целью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оказания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методической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помощи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учителю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русского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языка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создании рабочей программы по учебному предмету, ориентированной на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современные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тенденции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школьном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образовании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актив- ные методики обучения.</w:t>
      </w:r>
    </w:p>
    <w:p w:rsidR="00106DAE" w:rsidRDefault="003A6387">
      <w:pPr>
        <w:pStyle w:val="a3"/>
        <w:spacing w:before="3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Р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абочая</w:t>
      </w:r>
      <w:r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программа</w:t>
      </w:r>
      <w:r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позволит</w:t>
      </w:r>
      <w:r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учителю:</w:t>
      </w:r>
    </w:p>
    <w:p w:rsidR="00106DAE" w:rsidRDefault="003A6387">
      <w:pPr>
        <w:pStyle w:val="a4"/>
        <w:numPr>
          <w:ilvl w:val="0"/>
          <w:numId w:val="1"/>
        </w:numPr>
        <w:tabs>
          <w:tab w:val="left" w:pos="676"/>
        </w:tabs>
        <w:spacing w:before="5" w:line="244" w:lineRule="auto"/>
        <w:ind w:right="154" w:firstLine="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реализовать в процессе преподавания русского языка современные подходы к достижению личностных, метапред- метных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предметных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результатов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обучения,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сформулирован-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ных в Федеральном государственном образовательном стандар- </w:t>
      </w:r>
      <w:r>
        <w:rPr>
          <w:rFonts w:ascii="Times New Roman" w:hAnsi="Times New Roman" w:cs="Times New Roman"/>
          <w:color w:val="231F20"/>
          <w:sz w:val="24"/>
          <w:szCs w:val="24"/>
        </w:rPr>
        <w:t>те основного общего образования;</w:t>
      </w:r>
    </w:p>
    <w:p w:rsidR="00106DAE" w:rsidRDefault="003A6387">
      <w:pPr>
        <w:pStyle w:val="a4"/>
        <w:numPr>
          <w:ilvl w:val="0"/>
          <w:numId w:val="1"/>
        </w:numPr>
        <w:tabs>
          <w:tab w:val="left" w:pos="675"/>
        </w:tabs>
        <w:spacing w:before="3" w:line="244" w:lineRule="auto"/>
        <w:ind w:right="154" w:firstLine="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определить и структурировать планируемые результаты обучения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содержание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учебного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предмета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«Русский</w:t>
      </w:r>
      <w:r>
        <w:rPr>
          <w:rFonts w:ascii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язык» по годам обучения в соответствии с ФГОС ООО; Примерной основной образовательной программой основного общего об- разования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(в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редакции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протокола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№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1/20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от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4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февраля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2020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г. федерального учебно-методического объединения по общему образованию); Примерной программой воспитания (одобрена </w:t>
      </w: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решением федерального учебно-методического объединения по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общему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образованию,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протокол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от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2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июня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2020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г.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№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2/20);</w:t>
      </w:r>
    </w:p>
    <w:p w:rsidR="00106DAE" w:rsidRDefault="003A6387">
      <w:pPr>
        <w:pStyle w:val="a4"/>
        <w:numPr>
          <w:ilvl w:val="0"/>
          <w:numId w:val="1"/>
        </w:numPr>
        <w:tabs>
          <w:tab w:val="left" w:pos="675"/>
        </w:tabs>
        <w:spacing w:before="4" w:line="244" w:lineRule="auto"/>
        <w:ind w:left="156" w:right="154" w:firstLine="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разработать календарно-тематическое планирование с учё</w:t>
      </w:r>
      <w:r>
        <w:rPr>
          <w:rFonts w:ascii="Times New Roman" w:hAnsi="Times New Roman" w:cs="Times New Roman"/>
          <w:color w:val="231F20"/>
          <w:sz w:val="24"/>
          <w:szCs w:val="24"/>
        </w:rPr>
        <w:t>том особенностей конкретного класса, используя рекомендо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ванное примерное распределение учебного времени на изучение определённого раздела/темы, а также предложенные основные </w:t>
      </w:r>
      <w:r>
        <w:rPr>
          <w:rFonts w:ascii="Times New Roman" w:hAnsi="Times New Roman" w:cs="Times New Roman"/>
          <w:color w:val="231F20"/>
          <w:sz w:val="24"/>
          <w:szCs w:val="24"/>
        </w:rPr>
        <w:t>виды учебной деятельности для освоения учебного материала разделов/тем курса.</w:t>
      </w:r>
    </w:p>
    <w:p w:rsidR="00106DAE" w:rsidRDefault="003A6387">
      <w:pPr>
        <w:tabs>
          <w:tab w:val="left" w:pos="4144"/>
        </w:tabs>
        <w:spacing w:before="178"/>
        <w:ind w:left="100"/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20" w:right="580" w:bottom="280" w:left="580" w:header="720" w:footer="720" w:gutter="0"/>
          <w:cols w:space="720"/>
        </w:sectPr>
      </w:pP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>4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</w:p>
    <w:p w:rsidR="00106DAE" w:rsidRDefault="003A6387">
      <w:pPr>
        <w:pStyle w:val="a3"/>
        <w:spacing w:before="68"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Личностные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метапредметные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результаты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представлены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 учётом особенностей преподавания русского языка в основной </w:t>
      </w:r>
      <w:r>
        <w:rPr>
          <w:rFonts w:ascii="Times New Roman" w:hAnsi="Times New Roman" w:cs="Times New Roman"/>
          <w:color w:val="231F20"/>
          <w:sz w:val="24"/>
          <w:szCs w:val="24"/>
        </w:rPr>
        <w:t>общеобразовательной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школе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учётом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методических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традиций построения школьного курса русского языка, реализованных в большей части входящих в Федеральный перечень УМК по русскому языку.</w:t>
      </w:r>
    </w:p>
    <w:p w:rsidR="00106DAE" w:rsidRDefault="00106DAE">
      <w:pPr>
        <w:pStyle w:val="a3"/>
        <w:spacing w:before="4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pStyle w:val="2"/>
        <w:spacing w:line="24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>ОБЩАЯ</w:t>
      </w:r>
      <w:r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>ХАРАКТЕРИСТИКА</w:t>
      </w:r>
      <w:r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>УЧЕБНОГО</w:t>
      </w:r>
      <w:r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ПРЕДМЕТА</w:t>
      </w:r>
    </w:p>
    <w:p w:rsidR="00106DAE" w:rsidRDefault="003A6387">
      <w:pPr>
        <w:spacing w:line="248" w:lineRule="exact"/>
        <w:ind w:lef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>«РУССКИЙ</w:t>
      </w:r>
      <w:r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ЯЗЫК»</w:t>
      </w:r>
    </w:p>
    <w:p w:rsidR="00106DAE" w:rsidRDefault="003A6387">
      <w:pPr>
        <w:pStyle w:val="a3"/>
        <w:spacing w:before="59" w:line="244" w:lineRule="auto"/>
        <w:ind w:right="1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яв-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ляется средством коммуникации всех народов Российской Фе</w:t>
      </w:r>
      <w:r>
        <w:rPr>
          <w:rFonts w:ascii="Times New Roman" w:hAnsi="Times New Roman" w:cs="Times New Roman"/>
          <w:color w:val="231F20"/>
          <w:sz w:val="24"/>
          <w:szCs w:val="24"/>
        </w:rPr>
        <w:t>дерации,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основой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их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социально-экономической,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культурной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 духовной консолидации.</w:t>
      </w:r>
    </w:p>
    <w:p w:rsidR="00106DAE" w:rsidRDefault="003A6387">
      <w:pPr>
        <w:pStyle w:val="a3"/>
        <w:spacing w:before="4"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Высокая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функциональная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значимость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русского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языка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выполнение им функций государственного языка и языка межнационального общения важны для каждого жителя России,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независимо от места его проживания и этнической принадлеж</w:t>
      </w:r>
      <w:r>
        <w:rPr>
          <w:rFonts w:ascii="Times New Roman" w:hAnsi="Times New Roman" w:cs="Times New Roman"/>
          <w:color w:val="231F20"/>
          <w:sz w:val="24"/>
          <w:szCs w:val="24"/>
        </w:rPr>
        <w:t>ности.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Знание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русского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языка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владение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им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разных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формах его существования и функциональных разновидностях, понимание его стилистических особенностей и выразительных возможностей,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умение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правильно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эффективно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использовать русский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различных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сферах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ситуациях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общения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определяют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успешность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социализации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личности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возможности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её самореализации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различных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жизненно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важных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для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человека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областях.</w:t>
      </w:r>
    </w:p>
    <w:p w:rsidR="00106DAE" w:rsidRDefault="003A6387">
      <w:pPr>
        <w:pStyle w:val="a3"/>
        <w:spacing w:before="7"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Русский язык, выполняя свои базовые функции общения и выражения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мысли,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обеспечивает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межличностное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социальное взаимодействие людей, участвует в формировании сознания, самосознания и мировоззрения личности, является важней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шим средством хранения и передачи информации, культурных </w:t>
      </w:r>
      <w:r>
        <w:rPr>
          <w:rFonts w:ascii="Times New Roman" w:hAnsi="Times New Roman" w:cs="Times New Roman"/>
          <w:color w:val="231F20"/>
          <w:sz w:val="24"/>
          <w:szCs w:val="24"/>
        </w:rPr>
        <w:t>традиций, истории русского и других народов России.</w:t>
      </w:r>
    </w:p>
    <w:p w:rsidR="00106DAE" w:rsidRDefault="003A6387">
      <w:pPr>
        <w:pStyle w:val="a3"/>
        <w:spacing w:before="3" w:line="244" w:lineRule="auto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Обучение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русскому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языку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школе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направлено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совершенствование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нравственной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коммуникативной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культуры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учени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ка, развитие его интеллектуальных и творческих способностей, </w:t>
      </w:r>
      <w:r>
        <w:rPr>
          <w:rFonts w:ascii="Times New Roman" w:hAnsi="Times New Roman" w:cs="Times New Roman"/>
          <w:color w:val="231F20"/>
          <w:sz w:val="24"/>
          <w:szCs w:val="24"/>
        </w:rPr>
        <w:t>мышления,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памяти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воображения,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навыков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самостоятельной учебной деятельности, самообразования.</w:t>
      </w:r>
    </w:p>
    <w:p w:rsidR="00106DAE" w:rsidRDefault="003A6387">
      <w:pPr>
        <w:pStyle w:val="a3"/>
        <w:spacing w:before="3" w:line="244" w:lineRule="auto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Содержание обучения русскому языку ориентировано также на развитие функциональной грамотности как интегративного умения</w:t>
      </w:r>
      <w:r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человека</w:t>
      </w:r>
      <w:r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читать,</w:t>
      </w:r>
      <w:r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понимать</w:t>
      </w:r>
      <w:r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тексты,</w:t>
      </w:r>
      <w:r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использовать</w:t>
      </w:r>
      <w:r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инфор-</w:t>
      </w:r>
    </w:p>
    <w:p w:rsidR="00106DAE" w:rsidRDefault="003A6387">
      <w:pPr>
        <w:tabs>
          <w:tab w:val="right" w:pos="6563"/>
        </w:tabs>
        <w:spacing w:before="191"/>
        <w:ind w:lef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>5</w:t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20" w:right="580" w:bottom="280" w:left="580" w:header="720" w:footer="720" w:gutter="0"/>
          <w:cols w:space="720"/>
        </w:sectPr>
      </w:pPr>
    </w:p>
    <w:p w:rsidR="00106DAE" w:rsidRDefault="003A6387">
      <w:pPr>
        <w:pStyle w:val="a3"/>
        <w:spacing w:before="68"/>
        <w:ind w:right="15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мацию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текстов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разных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форматов,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оценивать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её,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размышлять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 ней, чтобы достигать своих целей, расширять свои знания и возможности,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участвовать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социальной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жизни.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Речевая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тек-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стовая деятельность является системообразующей доминантой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школьного курса русского языка. Соответствующие умения и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навыки представлены в перечне метапредметных и предметных </w:t>
      </w:r>
      <w:r>
        <w:rPr>
          <w:rFonts w:ascii="Times New Roman" w:hAnsi="Times New Roman" w:cs="Times New Roman"/>
          <w:color w:val="231F20"/>
          <w:sz w:val="24"/>
          <w:szCs w:val="24"/>
        </w:rPr>
        <w:t>результатов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обучения,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содержании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обучения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(разделы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«Язык и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речь»,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«Текст»,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«Функциональные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разновидности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языка»).</w:t>
      </w: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pStyle w:val="2"/>
        <w:spacing w:before="1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>ЦЕЛИ</w:t>
      </w:r>
      <w:r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>ИЗУЧЕНИЯ</w:t>
      </w:r>
      <w:r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>УЧЕБНОГО</w:t>
      </w:r>
      <w:r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>ПРЕДМЕТА</w:t>
      </w:r>
      <w:r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>«РУССКИЙ</w:t>
      </w:r>
      <w:r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ЯЗЫК»</w:t>
      </w:r>
    </w:p>
    <w:p w:rsidR="00106DAE" w:rsidRDefault="003A6387">
      <w:pPr>
        <w:pStyle w:val="a3"/>
        <w:spacing w:before="55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Целями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изучения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русского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языка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программам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основного общего образования являются:</w:t>
      </w:r>
    </w:p>
    <w:p w:rsidR="00106DAE" w:rsidRDefault="003A6387">
      <w:pPr>
        <w:pStyle w:val="a3"/>
        <w:spacing w:before="2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осознание и проявление общероссийской гражданственности,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патриотизма,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уважения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русскому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языку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как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государственно</w:t>
      </w:r>
      <w:r>
        <w:rPr>
          <w:rFonts w:ascii="Times New Roman" w:hAnsi="Times New Roman" w:cs="Times New Roman"/>
          <w:color w:val="231F20"/>
          <w:sz w:val="24"/>
          <w:szCs w:val="24"/>
        </w:rPr>
        <w:t>му языку Российской Федерации и языку межнационально-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го общения;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средству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общения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получения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знаний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разных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сферах человеческой деятельности; проявление уважения к общероссийской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русской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культуре,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культуре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языкам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всех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народов Российской Федерации;</w:t>
      </w:r>
    </w:p>
    <w:p w:rsidR="00106DAE" w:rsidRDefault="003A6387">
      <w:pPr>
        <w:pStyle w:val="a3"/>
        <w:spacing w:before="19"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овладение русским языком как инструментом личностного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развития, инструментом формирования социальных взаимоот</w:t>
      </w:r>
      <w:r>
        <w:rPr>
          <w:rFonts w:ascii="Times New Roman" w:hAnsi="Times New Roman" w:cs="Times New Roman"/>
          <w:color w:val="231F20"/>
          <w:sz w:val="24"/>
          <w:szCs w:val="24"/>
        </w:rPr>
        <w:t>ношений, инструментом преобразования мира;</w:t>
      </w:r>
    </w:p>
    <w:p w:rsidR="00106DAE" w:rsidRDefault="003A6387">
      <w:pPr>
        <w:pStyle w:val="a3"/>
        <w:spacing w:line="242" w:lineRule="auto"/>
        <w:ind w:right="15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овладение знаниями о русском языке, его устройстве и за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</w:t>
      </w:r>
      <w:r>
        <w:rPr>
          <w:rFonts w:ascii="Times New Roman" w:hAnsi="Times New Roman" w:cs="Times New Roman"/>
          <w:color w:val="231F20"/>
          <w:sz w:val="24"/>
          <w:szCs w:val="24"/>
        </w:rPr>
        <w:t>совершенствование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орфографической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пунктуационной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грамотности; воспитание стремления к речевому самосовершен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ствованию;</w:t>
      </w:r>
    </w:p>
    <w:p w:rsidR="00106DAE" w:rsidRDefault="003A6387">
      <w:pPr>
        <w:pStyle w:val="a3"/>
        <w:spacing w:line="242" w:lineRule="auto"/>
        <w:ind w:right="15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совершенствование</w:t>
      </w:r>
      <w:r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речевой</w:t>
      </w:r>
      <w:r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деятельности,</w:t>
      </w:r>
      <w:r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коммуникатив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ных умений, обеспечивающих эффективное взаимодействие с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окружающими людьми в ситуациях формального и неформаль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ного межличностного и </w:t>
      </w: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межкультурного общения; овладение русским языком как средством получения различной информации,</w:t>
      </w:r>
      <w:r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том</w:t>
      </w:r>
      <w:r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числе</w:t>
      </w:r>
      <w:r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знаний</w:t>
      </w:r>
      <w:r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</w:t>
      </w:r>
      <w:r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разным</w:t>
      </w:r>
      <w:r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учебным</w:t>
      </w:r>
      <w:r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предметам; совершенствование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мыслительной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деятельности,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развитие универсальных</w:t>
      </w:r>
      <w:r>
        <w:rPr>
          <w:rFonts w:ascii="Times New Roman" w:hAnsi="Times New Roman" w:cs="Times New Roman"/>
          <w:color w:val="231F20"/>
          <w:spacing w:val="57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интеллектуальных</w:t>
      </w:r>
      <w:r>
        <w:rPr>
          <w:rFonts w:ascii="Times New Roman" w:hAnsi="Times New Roman" w:cs="Times New Roman"/>
          <w:color w:val="231F20"/>
          <w:spacing w:val="58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умений</w:t>
      </w:r>
      <w:r>
        <w:rPr>
          <w:rFonts w:ascii="Times New Roman" w:hAnsi="Times New Roman" w:cs="Times New Roman"/>
          <w:color w:val="231F20"/>
          <w:spacing w:val="57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сравнения,</w:t>
      </w:r>
      <w:r>
        <w:rPr>
          <w:rFonts w:ascii="Times New Roman" w:hAnsi="Times New Roman" w:cs="Times New Roman"/>
          <w:color w:val="231F20"/>
          <w:spacing w:val="58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ана-</w:t>
      </w:r>
    </w:p>
    <w:p w:rsidR="00106DAE" w:rsidRDefault="003A6387">
      <w:pPr>
        <w:tabs>
          <w:tab w:val="left" w:pos="4144"/>
        </w:tabs>
        <w:spacing w:before="170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>6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20" w:right="580" w:bottom="280" w:left="580" w:header="720" w:footer="720" w:gutter="0"/>
          <w:cols w:space="720"/>
        </w:sectPr>
      </w:pPr>
    </w:p>
    <w:p w:rsidR="00106DAE" w:rsidRDefault="003A6387">
      <w:pPr>
        <w:pStyle w:val="a3"/>
        <w:spacing w:before="68"/>
        <w:ind w:right="15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</w:r>
    </w:p>
    <w:p w:rsidR="00106DAE" w:rsidRDefault="003A6387">
      <w:pPr>
        <w:pStyle w:val="a3"/>
        <w:spacing w:before="4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развитие функциональной грамотности: умений осуществлять информационный поиск, извлекать и преобразовывать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необходимую информацию, интерпретировать, понимать и ис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пользовать тексты разных форматов (сплошной, несплошной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текст, инфографика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тивного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намерения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автора;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логической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структуры,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роли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языко</w:t>
      </w:r>
      <w:r>
        <w:rPr>
          <w:rFonts w:ascii="Times New Roman" w:hAnsi="Times New Roman" w:cs="Times New Roman"/>
          <w:color w:val="231F20"/>
          <w:sz w:val="24"/>
          <w:szCs w:val="24"/>
        </w:rPr>
        <w:t>вых средств.</w:t>
      </w: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pStyle w:val="2"/>
        <w:spacing w:line="220" w:lineRule="auto"/>
        <w:ind w:right="20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>МЕСТО УЧЕБНОГО ПРЕДМЕТА «РУССКИЙ ЯЗЫК»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 УЧЕБНОМ ПЛАНЕ</w:t>
      </w:r>
    </w:p>
    <w:p w:rsidR="00106DAE" w:rsidRDefault="003A6387">
      <w:pPr>
        <w:pStyle w:val="a3"/>
        <w:spacing w:before="60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 предметную область «Русский язык и литература» и является обязательным для изуче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ния.</w:t>
      </w:r>
    </w:p>
    <w:p w:rsidR="00106DAE" w:rsidRDefault="003A6387">
      <w:pPr>
        <w:pStyle w:val="a3"/>
        <w:spacing w:before="6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Содержание учебного предмета «Русский язык», представленное в Примерной рабочей программе, соответствует ФГОС ООО, Примерной основной образовательной программе основного об</w:t>
      </w:r>
      <w:r>
        <w:rPr>
          <w:rFonts w:ascii="Times New Roman" w:hAnsi="Times New Roman" w:cs="Times New Roman"/>
          <w:color w:val="231F20"/>
          <w:sz w:val="24"/>
          <w:szCs w:val="24"/>
        </w:rPr>
        <w:t>щего образования.</w:t>
      </w:r>
    </w:p>
    <w:p w:rsidR="00106DAE" w:rsidRDefault="003A6387">
      <w:pPr>
        <w:pStyle w:val="a3"/>
        <w:spacing w:before="11"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Учебным планом на изучение русского языка отводится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714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часов: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5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классе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170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часов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(5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часов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неделю),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6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клас-</w:t>
      </w:r>
    </w:p>
    <w:p w:rsidR="00106DAE" w:rsidRDefault="003A6387">
      <w:pPr>
        <w:pStyle w:val="a3"/>
        <w:spacing w:line="247" w:lineRule="auto"/>
        <w:ind w:right="15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се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204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часа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(6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часов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неделю),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7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классе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136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часов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(4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часа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 неделю),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8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классе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102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часа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(3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часа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неделю),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9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классе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— 102 часа (3 часа в неделю).</w:t>
      </w: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spacing w:before="9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right" w:pos="6563"/>
        </w:tabs>
        <w:spacing w:before="96"/>
        <w:ind w:lef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>7</w:t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20" w:right="580" w:bottom="280" w:left="580" w:header="720" w:footer="720" w:gutter="0"/>
          <w:cols w:space="720"/>
        </w:sectPr>
      </w:pPr>
    </w:p>
    <w:p w:rsidR="00106DAE" w:rsidRDefault="003A6387">
      <w:pPr>
        <w:pStyle w:val="1"/>
        <w:spacing w:before="83" w:line="26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lastRenderedPageBreak/>
        <w:t>СОДЕРЖАНИЕ</w:t>
      </w:r>
      <w:r>
        <w:rPr>
          <w:rFonts w:ascii="Times New Roman" w:hAnsi="Times New Roman" w:cs="Times New Roman"/>
          <w:color w:val="231F20"/>
          <w:spacing w:val="25"/>
        </w:rPr>
        <w:t xml:space="preserve"> </w:t>
      </w:r>
      <w:r>
        <w:rPr>
          <w:rFonts w:ascii="Times New Roman" w:hAnsi="Times New Roman" w:cs="Times New Roman"/>
          <w:color w:val="231F20"/>
        </w:rPr>
        <w:t>УЧЕБНОГО</w:t>
      </w:r>
      <w:r>
        <w:rPr>
          <w:rFonts w:ascii="Times New Roman" w:hAnsi="Times New Roman" w:cs="Times New Roman"/>
          <w:color w:val="231F20"/>
          <w:spacing w:val="26"/>
        </w:rPr>
        <w:t xml:space="preserve"> </w:t>
      </w:r>
      <w:r>
        <w:rPr>
          <w:rFonts w:ascii="Times New Roman" w:hAnsi="Times New Roman" w:cs="Times New Roman"/>
          <w:color w:val="231F20"/>
          <w:spacing w:val="-2"/>
        </w:rPr>
        <w:t>ПРЕДМЕТА</w:t>
      </w:r>
    </w:p>
    <w:p w:rsidR="00106DAE" w:rsidRDefault="003A6387">
      <w:pPr>
        <w:spacing w:line="264" w:lineRule="exact"/>
        <w:ind w:lef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page">
                  <wp:posOffset>467360</wp:posOffset>
                </wp:positionH>
                <wp:positionV relativeFrom="paragraph">
                  <wp:posOffset>193675</wp:posOffset>
                </wp:positionV>
                <wp:extent cx="4032250" cy="1270"/>
                <wp:effectExtent l="0" t="0" r="0" b="0"/>
                <wp:wrapTopAndBottom/>
                <wp:docPr id="7" name="Поли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81D1990" id="Полилиния 7" o:spid="_x0000_s1026" style="position:absolute;margin-left:36.8pt;margin-top:15.25pt;width:317.5pt;height:.1pt;z-index:-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" path="m,l6350,e" filled="f" strokecolor="#231f20" strokeweight=".5pt">
                <v:path arrowok="t" textboxrect="0,0,6350,127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«РУССКИЙ</w:t>
      </w:r>
      <w:r>
        <w:rPr>
          <w:rFonts w:ascii="Times New Roman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ЯЗЫК»</w:t>
      </w:r>
    </w:p>
    <w:p w:rsidR="00106DAE" w:rsidRDefault="00106DAE">
      <w:pPr>
        <w:pStyle w:val="a3"/>
        <w:spacing w:before="11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5</w:t>
      </w:r>
      <w:r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КЛАСС</w:t>
      </w:r>
    </w:p>
    <w:p w:rsidR="00106DAE" w:rsidRDefault="003A6387">
      <w:pPr>
        <w:pStyle w:val="3"/>
        <w:spacing w:before="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Общие</w:t>
      </w:r>
      <w:r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сведения</w:t>
      </w:r>
      <w:r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</w:t>
      </w:r>
      <w:r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языке</w:t>
      </w:r>
    </w:p>
    <w:p w:rsidR="00106DAE" w:rsidRDefault="003A6387">
      <w:pPr>
        <w:pStyle w:val="a3"/>
        <w:spacing w:before="68" w:line="247" w:lineRule="auto"/>
        <w:ind w:left="383" w:right="103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Богатство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выразительность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русского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языка. Лингвистика как наука о языке.</w:t>
      </w:r>
    </w:p>
    <w:p w:rsidR="00106DAE" w:rsidRDefault="003A6387">
      <w:pPr>
        <w:pStyle w:val="a3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Основные</w:t>
      </w:r>
      <w:r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разделы</w:t>
      </w:r>
      <w:r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лингвистики.</w:t>
      </w:r>
    </w:p>
    <w:p w:rsidR="00106DAE" w:rsidRDefault="003A6387">
      <w:pPr>
        <w:pStyle w:val="3"/>
        <w:spacing w:before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Язык</w:t>
      </w:r>
      <w:r>
        <w:rPr>
          <w:rFonts w:ascii="Times New Roman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речь</w:t>
      </w:r>
    </w:p>
    <w:p w:rsidR="00106DAE" w:rsidRDefault="003A6387">
      <w:pPr>
        <w:pStyle w:val="a3"/>
        <w:spacing w:before="68" w:line="247" w:lineRule="auto"/>
        <w:ind w:left="156"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Язык и речь. Речь устная и письменная, монологическая и диалогическая, полилог.</w:t>
      </w:r>
    </w:p>
    <w:p w:rsidR="00106DAE" w:rsidRDefault="003A6387">
      <w:pPr>
        <w:pStyle w:val="a3"/>
        <w:spacing w:before="1" w:line="247" w:lineRule="auto"/>
        <w:ind w:left="156"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Виды речевой деятельности (говорение, слушание, чтение, письмо), их особенности.</w:t>
      </w:r>
    </w:p>
    <w:p w:rsidR="00106DAE" w:rsidRDefault="003A6387">
      <w:pPr>
        <w:pStyle w:val="a3"/>
        <w:spacing w:line="247" w:lineRule="auto"/>
        <w:ind w:left="156"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Создание устных монологических высказываний на основе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жизненных наблюдений, чтения научно-учебной, художествен</w:t>
      </w:r>
      <w:r>
        <w:rPr>
          <w:rFonts w:ascii="Times New Roman" w:hAnsi="Times New Roman" w:cs="Times New Roman"/>
          <w:color w:val="231F20"/>
          <w:sz w:val="24"/>
          <w:szCs w:val="24"/>
        </w:rPr>
        <w:t>ной и научно-популярной литературы.</w:t>
      </w:r>
    </w:p>
    <w:p w:rsidR="00106DAE" w:rsidRDefault="003A6387">
      <w:pPr>
        <w:pStyle w:val="a3"/>
        <w:spacing w:before="1" w:line="247" w:lineRule="auto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Устный пересказ прочитанного или прослушанного текста, в том числе с изменением лица рассказчика.</w:t>
      </w:r>
    </w:p>
    <w:p w:rsidR="00106DAE" w:rsidRDefault="003A6387">
      <w:pPr>
        <w:pStyle w:val="a3"/>
        <w:spacing w:line="247" w:lineRule="auto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Участие в диалоге на лингвистические темы (в рамках изученного) и темы на основе жизненных наблюдений.</w:t>
      </w:r>
    </w:p>
    <w:p w:rsidR="00106DAE" w:rsidRDefault="003A6387">
      <w:pPr>
        <w:pStyle w:val="a3"/>
        <w:spacing w:before="1" w:line="247" w:lineRule="auto"/>
        <w:ind w:left="156"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Речевые формулы приветствия, прощания, просьбы, благо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дарности.</w:t>
      </w:r>
    </w:p>
    <w:p w:rsidR="00106DAE" w:rsidRDefault="003A6387">
      <w:pPr>
        <w:pStyle w:val="a3"/>
        <w:spacing w:line="247" w:lineRule="auto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Сочинения различных видов с опорой на жизненный и читательский опыт, сюжетную картину (в том числе сочинения-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миниатюры).</w:t>
      </w:r>
    </w:p>
    <w:p w:rsidR="00106DAE" w:rsidRDefault="003A6387">
      <w:pPr>
        <w:pStyle w:val="a3"/>
        <w:spacing w:line="247" w:lineRule="auto"/>
        <w:ind w:left="383" w:right="15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Виды аудирования: выборочное, ознакомительное, детальное. </w:t>
      </w:r>
      <w:r>
        <w:rPr>
          <w:rFonts w:ascii="Times New Roman" w:hAnsi="Times New Roman" w:cs="Times New Roman"/>
          <w:color w:val="231F20"/>
          <w:sz w:val="24"/>
          <w:szCs w:val="24"/>
        </w:rPr>
        <w:t>Виды</w:t>
      </w:r>
      <w:r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чтения:</w:t>
      </w:r>
      <w:r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изучающее,</w:t>
      </w:r>
      <w:r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ознакомительное,</w:t>
      </w:r>
      <w:r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просмотровое,</w:t>
      </w:r>
    </w:p>
    <w:p w:rsidR="00106DAE" w:rsidRDefault="003A6387">
      <w:pPr>
        <w:pStyle w:val="a3"/>
        <w:spacing w:before="1"/>
        <w:ind w:left="15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поисковое.</w:t>
      </w:r>
    </w:p>
    <w:p w:rsidR="00106DAE" w:rsidRDefault="003A6387">
      <w:pPr>
        <w:pStyle w:val="3"/>
        <w:spacing w:before="1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Текст</w:t>
      </w:r>
    </w:p>
    <w:p w:rsidR="00106DAE" w:rsidRDefault="003A6387">
      <w:pPr>
        <w:pStyle w:val="a3"/>
        <w:spacing w:before="68"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Текст и его основные признаки. Тема и главная мысль текста. Микротема текста. Ключевые слова.</w:t>
      </w:r>
    </w:p>
    <w:p w:rsidR="00106DAE" w:rsidRDefault="003A6387">
      <w:pPr>
        <w:pStyle w:val="a3"/>
        <w:spacing w:line="247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Функционально-смысловые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типы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речи: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описание,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повествование, рассуждение; их особенности.</w:t>
      </w:r>
    </w:p>
    <w:p w:rsidR="00106DAE" w:rsidRDefault="003A6387">
      <w:pPr>
        <w:pStyle w:val="a3"/>
        <w:spacing w:line="247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Композиционная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структура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текста.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Абзац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как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средство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членения текста на композиционно-смысловые части.</w:t>
      </w:r>
    </w:p>
    <w:p w:rsidR="00106DAE" w:rsidRDefault="003A6387">
      <w:pPr>
        <w:pStyle w:val="a3"/>
        <w:spacing w:before="1"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Средства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связи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предложений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частей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текста: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формы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слова, однокоренные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слова,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синонимы,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антонимы,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личные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местоимения, повтор слова.</w:t>
      </w: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left" w:pos="4144"/>
        </w:tabs>
        <w:spacing w:before="96"/>
        <w:ind w:left="100"/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580" w:right="580" w:bottom="280" w:left="580" w:header="720" w:footer="720" w:gutter="0"/>
          <w:cols w:space="720"/>
        </w:sectPr>
      </w:pP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>8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</w:p>
    <w:p w:rsidR="00106DAE" w:rsidRDefault="003A6387">
      <w:pPr>
        <w:pStyle w:val="a3"/>
        <w:spacing w:before="68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Повествование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как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тип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речи.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Рассказ.</w:t>
      </w:r>
    </w:p>
    <w:p w:rsidR="00106DAE" w:rsidRDefault="003A6387">
      <w:pPr>
        <w:pStyle w:val="a3"/>
        <w:spacing w:before="8" w:line="247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Смысловой анализ текста: его композиционных особенностей,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микротем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абзацев,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способов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средств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связи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предложений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тексте;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использование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языковых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средств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выразительно- сти (в рамках изученного).</w:t>
      </w:r>
    </w:p>
    <w:p w:rsidR="00106DAE" w:rsidRDefault="003A6387">
      <w:pPr>
        <w:pStyle w:val="a3"/>
        <w:spacing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Подробное, выборочное и сжатое изложение содержания про</w:t>
      </w:r>
      <w:r>
        <w:rPr>
          <w:rFonts w:ascii="Times New Roman" w:hAnsi="Times New Roman" w:cs="Times New Roman"/>
          <w:color w:val="231F20"/>
          <w:sz w:val="24"/>
          <w:szCs w:val="24"/>
        </w:rPr>
        <w:t>читанного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или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прослушанного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текста.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Изложение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содержания текста с изменением лица рассказчика.</w:t>
      </w:r>
    </w:p>
    <w:p w:rsidR="00106DAE" w:rsidRDefault="003A6387">
      <w:pPr>
        <w:pStyle w:val="a3"/>
        <w:spacing w:before="1"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Информационная переработка текста: простой и сложный план текста.</w:t>
      </w:r>
    </w:p>
    <w:p w:rsidR="00106DAE" w:rsidRDefault="003A6387">
      <w:pPr>
        <w:pStyle w:val="3"/>
        <w:spacing w:before="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Функциональные</w:t>
      </w:r>
      <w:r>
        <w:rPr>
          <w:rFonts w:ascii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разновидности</w:t>
      </w:r>
      <w:r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языка</w:t>
      </w:r>
    </w:p>
    <w:p w:rsidR="00106DAE" w:rsidRDefault="003A6387">
      <w:pPr>
        <w:pStyle w:val="a3"/>
        <w:spacing w:before="68"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106DAE" w:rsidRDefault="00106DAE">
      <w:pPr>
        <w:pStyle w:val="a3"/>
        <w:spacing w:before="6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СИСТЕМА</w:t>
      </w:r>
      <w:r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ЯЗЫКА</w:t>
      </w:r>
    </w:p>
    <w:p w:rsidR="00106DAE" w:rsidRDefault="003A6387">
      <w:pPr>
        <w:pStyle w:val="4"/>
        <w:spacing w:before="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Фонетика.</w:t>
      </w:r>
      <w:r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Графика.</w:t>
      </w:r>
      <w:r>
        <w:rPr>
          <w:rFonts w:ascii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Орфоэпия</w:t>
      </w:r>
    </w:p>
    <w:p w:rsidR="00106DAE" w:rsidRDefault="003A6387">
      <w:pPr>
        <w:pStyle w:val="a3"/>
        <w:spacing w:before="1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Фонетика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графика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как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разделы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лингвистики.</w:t>
      </w:r>
    </w:p>
    <w:p w:rsidR="00106DAE" w:rsidRDefault="003A6387">
      <w:pPr>
        <w:pStyle w:val="a3"/>
        <w:spacing w:before="7" w:line="247" w:lineRule="auto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Звук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как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единица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языка.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Смыслоразличительная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роль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звука. </w:t>
      </w:r>
      <w:r>
        <w:rPr>
          <w:rFonts w:ascii="Times New Roman" w:hAnsi="Times New Roman" w:cs="Times New Roman"/>
          <w:color w:val="231F20"/>
          <w:sz w:val="24"/>
          <w:szCs w:val="24"/>
        </w:rPr>
        <w:t>Система гласных звуков.</w:t>
      </w:r>
    </w:p>
    <w:p w:rsidR="00106DAE" w:rsidRDefault="003A6387">
      <w:pPr>
        <w:pStyle w:val="a3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Система согласных звуков.</w:t>
      </w:r>
    </w:p>
    <w:p w:rsidR="00106DAE" w:rsidRDefault="003A6387">
      <w:pPr>
        <w:pStyle w:val="a3"/>
        <w:spacing w:before="7" w:line="247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Изменение звуков в речевом потоке. Элементы фонетической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транскрипции.</w:t>
      </w:r>
    </w:p>
    <w:p w:rsidR="00106DAE" w:rsidRDefault="003A6387">
      <w:pPr>
        <w:pStyle w:val="a3"/>
        <w:spacing w:before="1" w:line="247" w:lineRule="auto"/>
        <w:ind w:left="383" w:right="103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Слог.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Ударение.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Свойства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русского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ударения. Соотношение звуков и букв.</w:t>
      </w:r>
    </w:p>
    <w:p w:rsidR="00106DAE" w:rsidRDefault="003A6387">
      <w:pPr>
        <w:pStyle w:val="a3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Фонетический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анализ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слова.</w:t>
      </w:r>
    </w:p>
    <w:p w:rsidR="00106DAE" w:rsidRDefault="003A6387">
      <w:pPr>
        <w:pStyle w:val="a3"/>
        <w:spacing w:before="7" w:line="247" w:lineRule="auto"/>
        <w:ind w:left="383" w:right="103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Способы обозначения [й’], мягкости согласных. Основные выразительные средства фонетики.</w:t>
      </w:r>
    </w:p>
    <w:p w:rsidR="00106DAE" w:rsidRDefault="003A6387">
      <w:pPr>
        <w:pStyle w:val="a3"/>
        <w:spacing w:before="1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Прописные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строчные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буквы.</w:t>
      </w:r>
    </w:p>
    <w:p w:rsidR="00106DAE" w:rsidRDefault="003A6387">
      <w:pPr>
        <w:pStyle w:val="a3"/>
        <w:spacing w:before="7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Интонация,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её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функции.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Основные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элементы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интонации.</w:t>
      </w:r>
    </w:p>
    <w:p w:rsidR="00106DAE" w:rsidRDefault="003A6387">
      <w:pPr>
        <w:pStyle w:val="4"/>
        <w:spacing w:before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Орфография</w:t>
      </w:r>
    </w:p>
    <w:p w:rsidR="00106DAE" w:rsidRDefault="003A6387">
      <w:pPr>
        <w:pStyle w:val="a3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Орфография</w:t>
      </w:r>
      <w:r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как</w:t>
      </w:r>
      <w:r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раздел</w:t>
      </w:r>
      <w:r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лингвистики.</w:t>
      </w:r>
    </w:p>
    <w:p w:rsidR="00106DAE" w:rsidRDefault="003A6387">
      <w:pPr>
        <w:pStyle w:val="a3"/>
        <w:spacing w:before="7" w:line="247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Понятие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«орфограмма».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Буквенные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небуквенные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орфо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граммы.</w:t>
      </w:r>
    </w:p>
    <w:p w:rsidR="00106DAE" w:rsidRDefault="003A6387">
      <w:pPr>
        <w:pStyle w:val="a3"/>
        <w:spacing w:before="1" w:line="244" w:lineRule="exact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Правописание</w:t>
      </w:r>
      <w:r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разделительных</w:t>
      </w:r>
      <w:r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ъ</w:t>
      </w:r>
      <w:r>
        <w:rPr>
          <w:rFonts w:ascii="Times New Roman" w:hAnsi="Times New Roman" w:cs="Times New Roman"/>
          <w:b/>
          <w:i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pacing w:val="-5"/>
          <w:sz w:val="24"/>
          <w:szCs w:val="24"/>
        </w:rPr>
        <w:t>ь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.</w:t>
      </w:r>
    </w:p>
    <w:p w:rsidR="00106DAE" w:rsidRDefault="003A6387">
      <w:pPr>
        <w:pStyle w:val="4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Лексикология</w:t>
      </w:r>
    </w:p>
    <w:p w:rsidR="00106DAE" w:rsidRDefault="003A6387">
      <w:pPr>
        <w:pStyle w:val="a3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Лексикология</w:t>
      </w:r>
      <w:r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как</w:t>
      </w:r>
      <w:r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раздел</w:t>
      </w:r>
      <w:r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лингвистики.</w:t>
      </w:r>
    </w:p>
    <w:p w:rsidR="00106DAE" w:rsidRDefault="003A6387">
      <w:pPr>
        <w:pStyle w:val="a3"/>
        <w:spacing w:before="7" w:line="247" w:lineRule="auto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Основные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способы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толкования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лексического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значения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слова </w:t>
      </w: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(подбор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однокоренных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слов;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подбор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синонимов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антонимов); основные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способы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разъяснения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значения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слова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(по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контексту, с помощью толкового словаря).</w:t>
      </w:r>
    </w:p>
    <w:p w:rsidR="00106DAE" w:rsidRDefault="00106DAE">
      <w:pPr>
        <w:pStyle w:val="a3"/>
        <w:spacing w:before="8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right" w:pos="6563"/>
        </w:tabs>
        <w:spacing w:before="96"/>
        <w:ind w:lef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>9</w:t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20" w:right="580" w:bottom="280" w:left="580" w:header="720" w:footer="720" w:gutter="0"/>
          <w:cols w:space="720"/>
        </w:sectPr>
      </w:pPr>
    </w:p>
    <w:p w:rsidR="00106DAE" w:rsidRDefault="003A6387">
      <w:pPr>
        <w:pStyle w:val="a3"/>
        <w:spacing w:before="68"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Слова однозначные и многозначные. Прямое и переносное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значения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слова.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Тематические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группы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слов.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Обозначение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родо</w:t>
      </w:r>
      <w:r>
        <w:rPr>
          <w:rFonts w:ascii="Times New Roman" w:hAnsi="Times New Roman" w:cs="Times New Roman"/>
          <w:color w:val="231F20"/>
          <w:sz w:val="24"/>
          <w:szCs w:val="24"/>
        </w:rPr>
        <w:t>вых и видовых понятий.</w:t>
      </w:r>
    </w:p>
    <w:p w:rsidR="00106DAE" w:rsidRDefault="003A6387">
      <w:pPr>
        <w:pStyle w:val="a3"/>
        <w:spacing w:before="1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Синонимы.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Антонимы.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Омонимы.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Паронимы.</w:t>
      </w:r>
    </w:p>
    <w:p w:rsidR="00106DAE" w:rsidRDefault="003A6387">
      <w:pPr>
        <w:pStyle w:val="a3"/>
        <w:spacing w:before="7"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Разные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виды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лексических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словарей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(толковый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словарь,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словари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синонимов,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антонимов,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омонимов,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паронимов)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их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роль в овладении словарным богатством родного языка.</w:t>
      </w:r>
    </w:p>
    <w:p w:rsidR="00106DAE" w:rsidRDefault="003A6387">
      <w:pPr>
        <w:pStyle w:val="a3"/>
        <w:spacing w:before="1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Лексический</w:t>
      </w:r>
      <w:r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анализ</w:t>
      </w:r>
      <w:r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</w:t>
      </w:r>
      <w:r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(в</w:t>
      </w:r>
      <w:r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рамках</w:t>
      </w:r>
      <w:r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изученного).</w:t>
      </w:r>
    </w:p>
    <w:p w:rsidR="00106DAE" w:rsidRDefault="003A6387">
      <w:pPr>
        <w:pStyle w:val="4"/>
        <w:spacing w:before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Морфемика.</w:t>
      </w:r>
      <w:r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Орфография</w:t>
      </w:r>
    </w:p>
    <w:p w:rsidR="00106DAE" w:rsidRDefault="003A6387">
      <w:pPr>
        <w:pStyle w:val="a3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Морфемика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как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раздел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лингвистики.</w:t>
      </w:r>
    </w:p>
    <w:p w:rsidR="00106DAE" w:rsidRDefault="003A6387">
      <w:pPr>
        <w:pStyle w:val="a3"/>
        <w:spacing w:before="7" w:line="247" w:lineRule="auto"/>
        <w:ind w:right="1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Морфема как минимальная значимая единица языка. Основа слова.</w:t>
      </w:r>
      <w:r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Виды</w:t>
      </w:r>
      <w:r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морфем</w:t>
      </w:r>
      <w:r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(корень,</w:t>
      </w:r>
      <w:r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приставка,</w:t>
      </w:r>
      <w:r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суффикс,</w:t>
      </w:r>
      <w:r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окончание).</w:t>
      </w:r>
    </w:p>
    <w:p w:rsidR="00106DAE" w:rsidRDefault="003A6387">
      <w:pPr>
        <w:pStyle w:val="a3"/>
        <w:spacing w:before="1" w:line="247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Чередование</w:t>
      </w:r>
      <w:r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звуков</w:t>
      </w:r>
      <w:r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морфемах</w:t>
      </w:r>
      <w:r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(в</w:t>
      </w:r>
      <w:r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том</w:t>
      </w:r>
      <w:r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числе</w:t>
      </w:r>
      <w:r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чередование гласных с нулём звука).</w:t>
      </w:r>
    </w:p>
    <w:p w:rsidR="00106DAE" w:rsidRDefault="003A6387">
      <w:pPr>
        <w:pStyle w:val="a3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Морфемный</w:t>
      </w:r>
      <w:r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анализ</w:t>
      </w:r>
      <w:r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слов.</w:t>
      </w:r>
    </w:p>
    <w:p w:rsidR="00106DAE" w:rsidRDefault="003A6387">
      <w:pPr>
        <w:pStyle w:val="a3"/>
        <w:spacing w:before="7" w:line="247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Уместное</w:t>
      </w:r>
      <w:r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использование</w:t>
      </w:r>
      <w:r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</w:t>
      </w:r>
      <w:r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суффиксами</w:t>
      </w:r>
      <w:r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оценки</w:t>
      </w:r>
      <w:r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собственной речи.</w:t>
      </w:r>
    </w:p>
    <w:p w:rsidR="00106DAE" w:rsidRDefault="003A6387">
      <w:pPr>
        <w:pStyle w:val="a3"/>
        <w:spacing w:before="1" w:line="247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Правописание корней с безударными проверяемыми, непро</w:t>
      </w:r>
      <w:r>
        <w:rPr>
          <w:rFonts w:ascii="Times New Roman" w:hAnsi="Times New Roman" w:cs="Times New Roman"/>
          <w:color w:val="231F20"/>
          <w:sz w:val="24"/>
          <w:szCs w:val="24"/>
        </w:rPr>
        <w:t>веряемыми гласными (в рамках изученного).</w:t>
      </w:r>
    </w:p>
    <w:p w:rsidR="00106DAE" w:rsidRDefault="003A6387">
      <w:pPr>
        <w:pStyle w:val="a3"/>
        <w:spacing w:line="247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Правописание</w:t>
      </w:r>
      <w:r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корней</w:t>
      </w:r>
      <w:r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проверяемыми,</w:t>
      </w:r>
      <w:r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непроверяемыми, непроизносимыми согласными (в рамках изученного).</w:t>
      </w:r>
    </w:p>
    <w:p w:rsidR="00106DAE" w:rsidRDefault="003A6387">
      <w:pPr>
        <w:pStyle w:val="a3"/>
        <w:spacing w:before="2" w:line="237" w:lineRule="auto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Правописание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ё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—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после шипящих в корне слова.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Правописание неизменяемых на письме приставок и приста-</w:t>
      </w:r>
    </w:p>
    <w:p w:rsidR="00106DAE" w:rsidRDefault="003A6387">
      <w:pPr>
        <w:spacing w:before="8" w:line="243" w:lineRule="exact"/>
        <w:ind w:lef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вок</w:t>
      </w:r>
      <w:r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-з</w:t>
      </w:r>
      <w:r>
        <w:rPr>
          <w:rFonts w:ascii="Times New Roman" w:hAnsi="Times New Roman" w:cs="Times New Roman"/>
          <w:b/>
          <w:i/>
          <w:color w:val="231F20"/>
          <w:spacing w:val="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(-</w:t>
      </w:r>
      <w:r>
        <w:rPr>
          <w:rFonts w:ascii="Times New Roman" w:hAnsi="Times New Roman" w:cs="Times New Roman"/>
          <w:b/>
          <w:i/>
          <w:color w:val="231F20"/>
          <w:spacing w:val="-5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>).</w:t>
      </w:r>
    </w:p>
    <w:p w:rsidR="00106DAE" w:rsidRDefault="003A6387">
      <w:pPr>
        <w:pStyle w:val="a3"/>
        <w:spacing w:line="237" w:lineRule="auto"/>
        <w:ind w:left="383" w:right="20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Правописание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—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после приставок.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Правописание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—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ц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.</w:t>
      </w:r>
    </w:p>
    <w:p w:rsidR="00106DAE" w:rsidRDefault="003A6387">
      <w:pPr>
        <w:pStyle w:val="4"/>
        <w:spacing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Морфология.</w:t>
      </w:r>
      <w:r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Культура</w:t>
      </w:r>
      <w:r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речи.</w:t>
      </w:r>
      <w:r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Орфография</w:t>
      </w:r>
    </w:p>
    <w:p w:rsidR="00106DAE" w:rsidRDefault="003A6387">
      <w:pPr>
        <w:pStyle w:val="a3"/>
        <w:spacing w:line="247" w:lineRule="auto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Морфология как раздел грамматики. Грамматическое значе</w:t>
      </w:r>
      <w:r>
        <w:rPr>
          <w:rFonts w:ascii="Times New Roman" w:hAnsi="Times New Roman" w:cs="Times New Roman"/>
          <w:color w:val="231F20"/>
          <w:sz w:val="24"/>
          <w:szCs w:val="24"/>
        </w:rPr>
        <w:t>ние слова.</w:t>
      </w:r>
    </w:p>
    <w:p w:rsidR="00106DAE" w:rsidRDefault="003A6387">
      <w:pPr>
        <w:pStyle w:val="a3"/>
        <w:spacing w:before="1" w:line="247" w:lineRule="auto"/>
        <w:ind w:left="156"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Части речи как лексико-грамматические разряды слов. Система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частей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русском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языке.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Самостоятельные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служебные части речи.</w:t>
      </w:r>
    </w:p>
    <w:p w:rsidR="00106DAE" w:rsidRDefault="003A6387">
      <w:pPr>
        <w:pStyle w:val="4"/>
        <w:spacing w:befor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Имя</w:t>
      </w:r>
      <w:r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существительное</w:t>
      </w:r>
    </w:p>
    <w:p w:rsidR="00106DAE" w:rsidRDefault="003A6387">
      <w:pPr>
        <w:pStyle w:val="a3"/>
        <w:spacing w:line="247" w:lineRule="auto"/>
        <w:ind w:left="156"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Имя существительное как часть речи. Общее грамматическое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значение,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морфологические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признаки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синтаксические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функ</w:t>
      </w:r>
      <w:r>
        <w:rPr>
          <w:rFonts w:ascii="Times New Roman" w:hAnsi="Times New Roman" w:cs="Times New Roman"/>
          <w:color w:val="231F20"/>
          <w:sz w:val="24"/>
          <w:szCs w:val="24"/>
        </w:rPr>
        <w:t>ции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имени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существительного.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Роль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имени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существительного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речи.</w:t>
      </w:r>
    </w:p>
    <w:p w:rsidR="00106DAE" w:rsidRDefault="003A6387">
      <w:pPr>
        <w:pStyle w:val="a3"/>
        <w:spacing w:before="1" w:line="247" w:lineRule="auto"/>
        <w:ind w:left="156" w:right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Лексико-грамматические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разряды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имён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существительных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по значению,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имена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существительные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собственные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lastRenderedPageBreak/>
        <w:t>нарицатель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ные;</w:t>
      </w:r>
      <w:r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имена</w:t>
      </w:r>
      <w:r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существительные</w:t>
      </w:r>
      <w:r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одушевлённые</w:t>
      </w:r>
      <w:r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неодушевлённые.</w:t>
      </w:r>
    </w:p>
    <w:p w:rsidR="00106DAE" w:rsidRDefault="003A6387">
      <w:pPr>
        <w:pStyle w:val="a3"/>
        <w:spacing w:before="1" w:line="247" w:lineRule="auto"/>
        <w:ind w:left="383" w:right="17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Род,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число,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падеж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имени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существительного. Имена существительные общего рода.</w:t>
      </w:r>
    </w:p>
    <w:p w:rsidR="00106DAE" w:rsidRDefault="00106DAE">
      <w:pPr>
        <w:pStyle w:val="a3"/>
        <w:spacing w:before="9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left" w:pos="4144"/>
        </w:tabs>
        <w:spacing w:before="96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10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20" w:right="580" w:bottom="280" w:left="580" w:header="720" w:footer="720" w:gutter="0"/>
          <w:cols w:space="720"/>
        </w:sectPr>
      </w:pPr>
    </w:p>
    <w:p w:rsidR="00106DAE" w:rsidRDefault="003A6387">
      <w:pPr>
        <w:pStyle w:val="a3"/>
        <w:spacing w:before="6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lastRenderedPageBreak/>
        <w:t>Имена существительные, имеющие форму только единствен</w:t>
      </w:r>
      <w:r>
        <w:rPr>
          <w:rFonts w:ascii="Times New Roman" w:hAnsi="Times New Roman" w:cs="Times New Roman"/>
          <w:color w:val="231F20"/>
          <w:sz w:val="24"/>
          <w:szCs w:val="24"/>
        </w:rPr>
        <w:t>ного или только множественного числа.</w:t>
      </w:r>
    </w:p>
    <w:p w:rsidR="00106DAE" w:rsidRDefault="003A6387">
      <w:pPr>
        <w:pStyle w:val="a3"/>
        <w:spacing w:before="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Типы склонения имён существительных. Разносклоняемые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имена</w:t>
      </w:r>
      <w:r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существительные.</w:t>
      </w:r>
      <w:r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Несклоняемые</w:t>
      </w:r>
      <w:r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имена</w:t>
      </w:r>
      <w:r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существительные.</w:t>
      </w:r>
    </w:p>
    <w:p w:rsidR="00106DAE" w:rsidRDefault="003A6387">
      <w:pPr>
        <w:pStyle w:val="a3"/>
        <w:spacing w:before="2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Морфологический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анализ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имён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существительных.</w:t>
      </w:r>
    </w:p>
    <w:p w:rsidR="00106DAE" w:rsidRDefault="003A6387">
      <w:pPr>
        <w:pStyle w:val="a3"/>
        <w:spacing w:before="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Нормы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произношения,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нормы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постановки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ударения,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нормы словоизменения имён существительных.</w:t>
      </w:r>
    </w:p>
    <w:p w:rsidR="00106DAE" w:rsidRDefault="003A6387">
      <w:pPr>
        <w:pStyle w:val="a3"/>
        <w:spacing w:before="2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Правописание собственных имён существительных. Правописание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231F20"/>
          <w:sz w:val="24"/>
          <w:szCs w:val="24"/>
        </w:rPr>
        <w:t>на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конце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имён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существительных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после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ши-</w:t>
      </w:r>
    </w:p>
    <w:p w:rsidR="00106DAE" w:rsidRDefault="003A6387">
      <w:pPr>
        <w:pStyle w:val="a3"/>
        <w:spacing w:line="227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пящих.</w:t>
      </w:r>
    </w:p>
    <w:p w:rsidR="00106DAE" w:rsidRDefault="003A6387">
      <w:pPr>
        <w:pStyle w:val="a3"/>
        <w:spacing w:before="1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Правописание</w:t>
      </w:r>
      <w:r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безударных</w:t>
      </w:r>
      <w:r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окончаний</w:t>
      </w:r>
      <w:r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имён</w:t>
      </w:r>
      <w:r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существительных.</w:t>
      </w:r>
    </w:p>
    <w:p w:rsidR="00106DAE" w:rsidRDefault="003A6387">
      <w:pPr>
        <w:pStyle w:val="a3"/>
        <w:spacing w:before="9" w:line="23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Правописание</w:t>
      </w:r>
      <w:r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b/>
          <w:i/>
          <w:color w:val="231F20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b/>
          <w:i/>
          <w:color w:val="231F20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ё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)</w:t>
      </w:r>
      <w:r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после</w:t>
      </w:r>
      <w:r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шипящих</w:t>
      </w:r>
      <w:r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ц</w:t>
      </w:r>
      <w:r>
        <w:rPr>
          <w:rFonts w:ascii="Times New Roman" w:hAnsi="Times New Roman" w:cs="Times New Roman"/>
          <w:b/>
          <w:i/>
          <w:color w:val="231F20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суффиксах</w:t>
      </w:r>
      <w:r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и окончаниях</w:t>
      </w:r>
      <w:r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имён</w:t>
      </w:r>
      <w:r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существительных.</w:t>
      </w:r>
    </w:p>
    <w:p w:rsidR="00106DAE" w:rsidRDefault="003A6387">
      <w:pPr>
        <w:spacing w:before="11" w:line="230" w:lineRule="auto"/>
        <w:ind w:left="157" w:firstLine="2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Правописание</w:t>
      </w:r>
      <w:r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суффиксов</w:t>
      </w:r>
      <w:r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чик</w:t>
      </w:r>
      <w:r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щик</w:t>
      </w:r>
      <w:r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;</w:t>
      </w:r>
      <w:r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ек</w:t>
      </w:r>
      <w:r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ик</w:t>
      </w:r>
      <w:r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(-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чик</w:t>
      </w:r>
      <w:r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) имён существительных.</w:t>
      </w:r>
    </w:p>
    <w:p w:rsidR="00106DAE" w:rsidRDefault="003A6387">
      <w:pPr>
        <w:pStyle w:val="a3"/>
        <w:spacing w:before="5" w:line="240" w:lineRule="exact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Правописание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корней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чередованием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а</w:t>
      </w:r>
      <w:r>
        <w:rPr>
          <w:rFonts w:ascii="Times New Roman" w:hAnsi="Times New Roman" w:cs="Times New Roman"/>
          <w:b/>
          <w:i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//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о</w:t>
      </w:r>
      <w:r>
        <w:rPr>
          <w:rFonts w:ascii="Times New Roman" w:hAnsi="Times New Roman" w:cs="Times New Roman"/>
          <w:color w:val="231F20"/>
          <w:sz w:val="24"/>
          <w:szCs w:val="24"/>
        </w:rPr>
        <w:t>: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лаг</w:t>
      </w:r>
      <w:r>
        <w:rPr>
          <w:rFonts w:ascii="Times New Roman" w:hAnsi="Times New Roman" w:cs="Times New Roman"/>
          <w:color w:val="231F20"/>
          <w:sz w:val="24"/>
          <w:szCs w:val="24"/>
        </w:rPr>
        <w:t>-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лож</w:t>
      </w:r>
      <w:r>
        <w:rPr>
          <w:rFonts w:ascii="Times New Roman" w:hAnsi="Times New Roman" w:cs="Times New Roman"/>
          <w:color w:val="231F20"/>
          <w:sz w:val="24"/>
          <w:szCs w:val="24"/>
        </w:rPr>
        <w:t>-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>;</w:t>
      </w:r>
    </w:p>
    <w:p w:rsidR="00106DAE" w:rsidRDefault="003A6387">
      <w:pPr>
        <w:spacing w:line="236" w:lineRule="exact"/>
        <w:ind w:lef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раст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color w:val="231F20"/>
          <w:spacing w:val="60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63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ращ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color w:val="231F20"/>
          <w:spacing w:val="61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62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рос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-;</w:t>
      </w:r>
      <w:r>
        <w:rPr>
          <w:rFonts w:ascii="Times New Roman" w:hAnsi="Times New Roman" w:cs="Times New Roman"/>
          <w:color w:val="231F20"/>
          <w:spacing w:val="61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гар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color w:val="231F20"/>
          <w:spacing w:val="61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62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гор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-,</w:t>
      </w:r>
      <w:r>
        <w:rPr>
          <w:rFonts w:ascii="Times New Roman" w:hAnsi="Times New Roman" w:cs="Times New Roman"/>
          <w:color w:val="231F20"/>
          <w:spacing w:val="61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зар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color w:val="231F20"/>
          <w:spacing w:val="61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62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зор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>;</w:t>
      </w:r>
    </w:p>
    <w:p w:rsidR="00106DAE" w:rsidRDefault="003A6387">
      <w:pPr>
        <w:pStyle w:val="5"/>
        <w:spacing w:line="236" w:lineRule="exact"/>
        <w:ind w:lef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-клан-</w:t>
      </w:r>
      <w:r>
        <w:rPr>
          <w:rFonts w:ascii="Times New Roman" w:hAnsi="Times New Roman" w:cs="Times New Roman"/>
          <w:color w:val="231F20"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—</w:t>
      </w:r>
      <w:r>
        <w:rPr>
          <w:rFonts w:ascii="Times New Roman" w:hAnsi="Times New Roman" w:cs="Times New Roman"/>
          <w:b w:val="0"/>
          <w:i w:val="0"/>
          <w:color w:val="231F20"/>
          <w:spacing w:val="-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-клон-</w:t>
      </w:r>
      <w:r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i w:val="0"/>
          <w:color w:val="231F2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-скак-</w:t>
      </w:r>
      <w:r>
        <w:rPr>
          <w:rFonts w:ascii="Times New Roman" w:hAnsi="Times New Roman" w:cs="Times New Roman"/>
          <w:color w:val="231F20"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—</w:t>
      </w:r>
      <w:r>
        <w:rPr>
          <w:rFonts w:ascii="Times New Roman" w:hAnsi="Times New Roman" w:cs="Times New Roman"/>
          <w:b w:val="0"/>
          <w:i w:val="0"/>
          <w:color w:val="231F2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-скоч-</w:t>
      </w:r>
      <w:r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>.</w:t>
      </w:r>
    </w:p>
    <w:p w:rsidR="00106DAE" w:rsidRDefault="003A6387">
      <w:pPr>
        <w:pStyle w:val="a3"/>
        <w:spacing w:before="3" w:line="230" w:lineRule="auto"/>
        <w:ind w:left="15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Слитное и раздельное написание </w:t>
      </w:r>
      <w:r>
        <w:rPr>
          <w:rFonts w:ascii="Times New Roman" w:hAnsi="Times New Roman" w:cs="Times New Roman"/>
          <w:b/>
          <w:i/>
          <w:color w:val="231F20"/>
          <w:w w:val="95"/>
          <w:sz w:val="24"/>
          <w:szCs w:val="24"/>
        </w:rPr>
        <w:t xml:space="preserve">не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 именами существитель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ными.</w:t>
      </w:r>
    </w:p>
    <w:p w:rsidR="00106DAE" w:rsidRDefault="003A6387">
      <w:pPr>
        <w:pStyle w:val="4"/>
        <w:spacing w:before="4" w:line="23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Имя</w:t>
      </w:r>
      <w:r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прилагательное</w:t>
      </w:r>
    </w:p>
    <w:p w:rsidR="00106DAE" w:rsidRDefault="003A6387">
      <w:pPr>
        <w:pStyle w:val="a3"/>
        <w:spacing w:line="242" w:lineRule="auto"/>
        <w:ind w:left="156" w:right="1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Имя прилагательное как часть речи. Общее грамматическое значение,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морфологические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признаки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синтаксические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функ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ции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имени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прилагательного.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Роль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имени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прилагательного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речи. </w:t>
      </w:r>
      <w:r>
        <w:rPr>
          <w:rFonts w:ascii="Times New Roman" w:hAnsi="Times New Roman" w:cs="Times New Roman"/>
          <w:color w:val="231F20"/>
          <w:sz w:val="24"/>
          <w:szCs w:val="24"/>
        </w:rPr>
        <w:t>Имена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прилагательные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полные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краткие,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их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синтаксиче-</w:t>
      </w:r>
    </w:p>
    <w:p w:rsidR="00106DAE" w:rsidRDefault="003A6387">
      <w:pPr>
        <w:pStyle w:val="a3"/>
        <w:spacing w:line="230" w:lineRule="exact"/>
        <w:ind w:left="15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ские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функции.</w:t>
      </w:r>
    </w:p>
    <w:p w:rsidR="00106DAE" w:rsidRDefault="003A6387">
      <w:pPr>
        <w:pStyle w:val="a3"/>
        <w:ind w:left="383" w:right="103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Склонение имён прилагательных. Морфологический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анализ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имён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прилагательных.</w:t>
      </w:r>
    </w:p>
    <w:p w:rsidR="00106DAE" w:rsidRDefault="003A6387">
      <w:pPr>
        <w:pStyle w:val="a3"/>
        <w:spacing w:before="1"/>
        <w:ind w:left="15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Нормы</w:t>
      </w:r>
      <w:r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словоизменения,</w:t>
      </w:r>
      <w:r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произношения</w:t>
      </w:r>
      <w:r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имён</w:t>
      </w:r>
      <w:r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прилагательных, постановки ударения (в рамках изученного).</w:t>
      </w:r>
    </w:p>
    <w:p w:rsidR="00106DAE" w:rsidRDefault="003A6387">
      <w:pPr>
        <w:pStyle w:val="a3"/>
        <w:spacing w:before="3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Правописание безударных окончаний имён прилагательных. </w:t>
      </w:r>
      <w:r>
        <w:rPr>
          <w:rFonts w:ascii="Times New Roman" w:hAnsi="Times New Roman" w:cs="Times New Roman"/>
          <w:color w:val="231F20"/>
          <w:sz w:val="24"/>
          <w:szCs w:val="24"/>
        </w:rPr>
        <w:t>Правописание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о</w:t>
      </w:r>
      <w:r>
        <w:rPr>
          <w:rFonts w:ascii="Times New Roman" w:hAnsi="Times New Roman" w:cs="Times New Roman"/>
          <w:b/>
          <w:i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е</w:t>
      </w:r>
      <w:r>
        <w:rPr>
          <w:rFonts w:ascii="Times New Roman" w:hAnsi="Times New Roman" w:cs="Times New Roman"/>
          <w:b/>
          <w:i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после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шипящих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ц</w:t>
      </w:r>
      <w:r>
        <w:rPr>
          <w:rFonts w:ascii="Times New Roman" w:hAnsi="Times New Roman" w:cs="Times New Roman"/>
          <w:b/>
          <w:i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суффиксах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окон-</w:t>
      </w:r>
    </w:p>
    <w:p w:rsidR="00106DAE" w:rsidRDefault="003A6387">
      <w:pPr>
        <w:pStyle w:val="a3"/>
        <w:spacing w:line="227" w:lineRule="exact"/>
        <w:ind w:left="15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чаниях имён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прилагательных.</w:t>
      </w:r>
    </w:p>
    <w:p w:rsidR="00106DAE" w:rsidRDefault="003A6387">
      <w:pPr>
        <w:pStyle w:val="a3"/>
        <w:spacing w:before="1"/>
        <w:ind w:left="156" w:right="14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Правописание кратких форм имён прилагательных с основой </w:t>
      </w:r>
      <w:r>
        <w:rPr>
          <w:rFonts w:ascii="Times New Roman" w:hAnsi="Times New Roman" w:cs="Times New Roman"/>
          <w:color w:val="231F20"/>
          <w:sz w:val="24"/>
          <w:szCs w:val="24"/>
        </w:rPr>
        <w:t>на шипящий.</w:t>
      </w:r>
    </w:p>
    <w:p w:rsidR="00106DAE" w:rsidRDefault="003A6387">
      <w:pPr>
        <w:pStyle w:val="a3"/>
        <w:spacing w:before="10" w:line="230" w:lineRule="auto"/>
        <w:ind w:left="15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Слитное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раздельное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написание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не</w:t>
      </w:r>
      <w:r>
        <w:rPr>
          <w:rFonts w:ascii="Times New Roman" w:hAnsi="Times New Roman" w:cs="Times New Roman"/>
          <w:b/>
          <w:i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именами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прилагатель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ными.</w:t>
      </w:r>
    </w:p>
    <w:p w:rsidR="00106DAE" w:rsidRDefault="003A6387">
      <w:pPr>
        <w:pStyle w:val="4"/>
        <w:spacing w:before="4" w:line="23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Глагол</w:t>
      </w:r>
    </w:p>
    <w:p w:rsidR="00106DAE" w:rsidRDefault="003A6387">
      <w:pPr>
        <w:pStyle w:val="a3"/>
        <w:spacing w:line="242" w:lineRule="auto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Глагол как часть речи. Общее грамматическое значение,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lastRenderedPageBreak/>
        <w:t>мор</w:t>
      </w:r>
      <w:r>
        <w:rPr>
          <w:rFonts w:ascii="Times New Roman" w:hAnsi="Times New Roman" w:cs="Times New Roman"/>
          <w:color w:val="231F20"/>
          <w:sz w:val="24"/>
          <w:szCs w:val="24"/>
        </w:rPr>
        <w:t>фологические признаки и синтаксические функции глагола. Роль глагола в словосочетании и предложении, в речи.</w:t>
      </w:r>
    </w:p>
    <w:p w:rsidR="00106DAE" w:rsidRDefault="003A6387">
      <w:pPr>
        <w:pStyle w:val="a3"/>
        <w:spacing w:line="247" w:lineRule="auto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Глаголы совершенного и несовершенного вида, возвратные и невозвратные.</w:t>
      </w:r>
    </w:p>
    <w:p w:rsidR="00106DAE" w:rsidRDefault="00106DAE">
      <w:pPr>
        <w:pStyle w:val="a3"/>
        <w:spacing w:before="8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right" w:pos="6547"/>
        </w:tabs>
        <w:spacing w:before="96"/>
        <w:ind w:lef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11</w:t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20" w:right="580" w:bottom="280" w:left="580" w:header="720" w:footer="720" w:gutter="0"/>
          <w:cols w:space="720"/>
        </w:sectPr>
      </w:pPr>
    </w:p>
    <w:p w:rsidR="00106DAE" w:rsidRDefault="003A6387">
      <w:pPr>
        <w:pStyle w:val="a3"/>
        <w:spacing w:before="6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lastRenderedPageBreak/>
        <w:t>Инфинитив и его грамматические свойства. Основа инфинитива,</w:t>
      </w:r>
      <w:r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основа</w:t>
      </w:r>
      <w:r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настоящего</w:t>
      </w:r>
      <w:r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(будущего</w:t>
      </w:r>
      <w:r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простого)</w:t>
      </w:r>
      <w:r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времени</w:t>
      </w:r>
      <w:r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глагола.</w:t>
      </w:r>
    </w:p>
    <w:p w:rsidR="00106DAE" w:rsidRDefault="003A6387">
      <w:pPr>
        <w:pStyle w:val="a3"/>
        <w:spacing w:before="3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Спряжение</w:t>
      </w:r>
      <w:r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глагола.</w:t>
      </w:r>
    </w:p>
    <w:p w:rsidR="00106DAE" w:rsidRDefault="003A6387">
      <w:pPr>
        <w:pStyle w:val="a3"/>
        <w:spacing w:befor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Нормы словоизменения глаголов, постановки ударения в гла</w:t>
      </w:r>
      <w:r>
        <w:rPr>
          <w:rFonts w:ascii="Times New Roman" w:hAnsi="Times New Roman" w:cs="Times New Roman"/>
          <w:color w:val="231F20"/>
          <w:sz w:val="24"/>
          <w:szCs w:val="24"/>
        </w:rPr>
        <w:t>гольных формах (в рамках изученного).</w:t>
      </w:r>
    </w:p>
    <w:p w:rsidR="00106DAE" w:rsidRDefault="003A6387">
      <w:pPr>
        <w:pStyle w:val="a3"/>
        <w:spacing w:before="3" w:line="240" w:lineRule="exact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Правописание</w:t>
      </w:r>
      <w:r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корней</w:t>
      </w:r>
      <w:r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чередованием</w:t>
      </w:r>
      <w:r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е</w:t>
      </w:r>
      <w:r>
        <w:rPr>
          <w:rFonts w:ascii="Times New Roman" w:hAnsi="Times New Roman" w:cs="Times New Roman"/>
          <w:b/>
          <w:i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//</w:t>
      </w:r>
      <w:r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бер</w:t>
      </w:r>
      <w:r>
        <w:rPr>
          <w:rFonts w:ascii="Times New Roman" w:hAnsi="Times New Roman" w:cs="Times New Roman"/>
          <w:color w:val="231F20"/>
          <w:sz w:val="24"/>
          <w:szCs w:val="24"/>
        </w:rPr>
        <w:t>-</w:t>
      </w:r>
      <w:r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бир</w:t>
      </w:r>
      <w:r>
        <w:rPr>
          <w:rFonts w:ascii="Times New Roman" w:hAnsi="Times New Roman" w:cs="Times New Roman"/>
          <w:color w:val="231F20"/>
          <w:sz w:val="24"/>
          <w:szCs w:val="24"/>
        </w:rPr>
        <w:t>-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>,</w:t>
      </w:r>
    </w:p>
    <w:p w:rsidR="00106DAE" w:rsidRDefault="003A6387">
      <w:pPr>
        <w:spacing w:line="236" w:lineRule="exact"/>
        <w:ind w:left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блест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-</w:t>
      </w:r>
      <w:r>
        <w:rPr>
          <w:rFonts w:ascii="Times New Roman" w:hAnsi="Times New Roman" w:cs="Times New Roman"/>
          <w:color w:val="231F20"/>
          <w:spacing w:val="1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1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блист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-,</w:t>
      </w:r>
      <w:r>
        <w:rPr>
          <w:rFonts w:ascii="Times New Roman" w:hAnsi="Times New Roman" w:cs="Times New Roman"/>
          <w:color w:val="231F20"/>
          <w:spacing w:val="1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дер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-</w:t>
      </w:r>
      <w:r>
        <w:rPr>
          <w:rFonts w:ascii="Times New Roman" w:hAnsi="Times New Roman" w:cs="Times New Roman"/>
          <w:color w:val="231F20"/>
          <w:spacing w:val="1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1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дир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-,</w:t>
      </w:r>
      <w:r>
        <w:rPr>
          <w:rFonts w:ascii="Times New Roman" w:hAnsi="Times New Roman" w:cs="Times New Roman"/>
          <w:color w:val="231F20"/>
          <w:spacing w:val="1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жег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-</w:t>
      </w:r>
      <w:r>
        <w:rPr>
          <w:rFonts w:ascii="Times New Roman" w:hAnsi="Times New Roman" w:cs="Times New Roman"/>
          <w:color w:val="231F20"/>
          <w:spacing w:val="1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1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жиг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-,</w:t>
      </w:r>
      <w:r>
        <w:rPr>
          <w:rFonts w:ascii="Times New Roman" w:hAnsi="Times New Roman" w:cs="Times New Roman"/>
          <w:color w:val="231F20"/>
          <w:spacing w:val="1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мер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-</w:t>
      </w:r>
      <w:r>
        <w:rPr>
          <w:rFonts w:ascii="Times New Roman" w:hAnsi="Times New Roman" w:cs="Times New Roman"/>
          <w:color w:val="231F20"/>
          <w:spacing w:val="1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>—</w:t>
      </w:r>
    </w:p>
    <w:p w:rsidR="00106DAE" w:rsidRDefault="003A6387">
      <w:pPr>
        <w:spacing w:line="236" w:lineRule="exact"/>
        <w:ind w:left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мир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-,</w:t>
      </w:r>
      <w:r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пер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пир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-,</w:t>
      </w:r>
      <w:r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стел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стил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-,</w:t>
      </w:r>
      <w:r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тер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тир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>.</w:t>
      </w:r>
    </w:p>
    <w:p w:rsidR="00106DAE" w:rsidRDefault="003A6387">
      <w:pPr>
        <w:pStyle w:val="a3"/>
        <w:spacing w:line="235" w:lineRule="auto"/>
        <w:ind w:left="156"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Использование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как показателя грамматической формы в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инфинитиве, в форме 2-го лица единственного числа после ши-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пящих.</w:t>
      </w:r>
    </w:p>
    <w:p w:rsidR="00106DAE" w:rsidRDefault="003A6387">
      <w:pPr>
        <w:spacing w:before="3" w:line="240" w:lineRule="exact"/>
        <w:ind w:left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Правописание</w:t>
      </w:r>
      <w:r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-тся</w:t>
      </w:r>
      <w:r>
        <w:rPr>
          <w:rFonts w:ascii="Times New Roman" w:hAnsi="Times New Roman" w:cs="Times New Roman"/>
          <w:b/>
          <w:i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-ться</w:t>
      </w:r>
      <w:r>
        <w:rPr>
          <w:rFonts w:ascii="Times New Roman" w:hAnsi="Times New Roman" w:cs="Times New Roman"/>
          <w:b/>
          <w:i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глаголах,</w:t>
      </w:r>
      <w:r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суффиксов</w:t>
      </w:r>
      <w:r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-ова</w:t>
      </w:r>
      <w:r>
        <w:rPr>
          <w:rFonts w:ascii="Times New Roman" w:hAnsi="Times New Roman" w:cs="Times New Roman"/>
          <w:color w:val="231F20"/>
          <w:sz w:val="24"/>
          <w:szCs w:val="24"/>
        </w:rPr>
        <w:t>-</w:t>
      </w:r>
      <w:r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>—</w:t>
      </w:r>
    </w:p>
    <w:p w:rsidR="00106DAE" w:rsidRDefault="003A6387">
      <w:pPr>
        <w:spacing w:line="236" w:lineRule="exact"/>
        <w:ind w:left="15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ева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-,</w:t>
      </w:r>
      <w:r>
        <w:rPr>
          <w:rFonts w:ascii="Times New Roman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-ыва-</w:t>
      </w:r>
      <w:r>
        <w:rPr>
          <w:rFonts w:ascii="Times New Roman" w:hAnsi="Times New Roman" w:cs="Times New Roman"/>
          <w:b/>
          <w:i/>
          <w:color w:val="231F20"/>
          <w:spacing w:val="3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-ива-</w:t>
      </w:r>
      <w:r>
        <w:rPr>
          <w:rFonts w:ascii="Times New Roman" w:hAnsi="Times New Roman" w:cs="Times New Roman"/>
          <w:i/>
          <w:color w:val="231F20"/>
          <w:spacing w:val="-10"/>
          <w:w w:val="105"/>
          <w:sz w:val="24"/>
          <w:szCs w:val="24"/>
        </w:rPr>
        <w:t>.</w:t>
      </w:r>
    </w:p>
    <w:p w:rsidR="00106DAE" w:rsidRDefault="003A6387">
      <w:pPr>
        <w:pStyle w:val="a3"/>
        <w:spacing w:line="242" w:lineRule="auto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Правописание безударных личных окончаний глагола. Правописание гласной перед суффиксом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-л-</w:t>
      </w:r>
      <w:r>
        <w:rPr>
          <w:rFonts w:ascii="Times New Roman" w:hAnsi="Times New Roman" w:cs="Times New Roman"/>
          <w:b/>
          <w:i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 формах про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шедшего</w:t>
      </w:r>
      <w:r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времени</w:t>
      </w:r>
      <w:r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глагола.</w:t>
      </w:r>
    </w:p>
    <w:p w:rsidR="00106DAE" w:rsidRDefault="003A6387">
      <w:pPr>
        <w:pStyle w:val="a3"/>
        <w:spacing w:line="241" w:lineRule="exact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Слитное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раздельное</w:t>
      </w:r>
      <w:r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написание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не</w:t>
      </w:r>
      <w:r>
        <w:rPr>
          <w:rFonts w:ascii="Times New Roman" w:hAnsi="Times New Roman" w:cs="Times New Roman"/>
          <w:b/>
          <w:i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глаголами.</w:t>
      </w:r>
    </w:p>
    <w:p w:rsidR="00106DAE" w:rsidRDefault="003A6387">
      <w:pPr>
        <w:pStyle w:val="4"/>
        <w:spacing w:line="23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Синтаксис.</w:t>
      </w:r>
      <w:r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Культура</w:t>
      </w:r>
      <w:r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речи.</w:t>
      </w:r>
      <w:r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Пунктуация</w:t>
      </w:r>
    </w:p>
    <w:p w:rsidR="00106DAE" w:rsidRDefault="003A6387">
      <w:pPr>
        <w:pStyle w:val="a3"/>
        <w:spacing w:line="242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Синтаксис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как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раздел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грамматики.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Словосочетание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предложение как единицы синтаксиса.</w:t>
      </w:r>
    </w:p>
    <w:p w:rsidR="00106DAE" w:rsidRDefault="003A6387">
      <w:pPr>
        <w:pStyle w:val="a3"/>
        <w:spacing w:line="242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Словосочетание и его признаки. Основные виды словосочета</w:t>
      </w:r>
      <w:r>
        <w:rPr>
          <w:rFonts w:ascii="Times New Roman" w:hAnsi="Times New Roman" w:cs="Times New Roman"/>
          <w:color w:val="231F20"/>
          <w:sz w:val="24"/>
          <w:szCs w:val="24"/>
        </w:rPr>
        <w:t>ний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морфологическим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свойствам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главного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слова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(именные, глагольные,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наречные).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Средства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связи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словосочетании.</w:t>
      </w:r>
    </w:p>
    <w:p w:rsidR="00106DAE" w:rsidRDefault="003A6387">
      <w:pPr>
        <w:pStyle w:val="a3"/>
        <w:spacing w:line="231" w:lineRule="exact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Синтаксический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анализ</w:t>
      </w:r>
      <w:r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словосочетания.</w:t>
      </w:r>
    </w:p>
    <w:p w:rsidR="00106DAE" w:rsidRDefault="003A6387">
      <w:pPr>
        <w:pStyle w:val="a3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Предложение и его признаки. Виды предложений по цели высказывания и эмоциональной окраске. Смысловые и интонационные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особенности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повествовательных,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вопросительных, побудительных; восклицательных и невосклицательных пред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ложений.</w:t>
      </w:r>
    </w:p>
    <w:p w:rsidR="00106DAE" w:rsidRDefault="003A6387">
      <w:pPr>
        <w:pStyle w:val="a3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Главные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члены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предложения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(грамматическая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основа).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Подлежащее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морфологические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средства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его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выражения: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именем существительным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или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местоимением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именительном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падеже, сочетанием имени существительного в форме именительного падежа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существительным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или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местоимением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форме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творительного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падежа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предлогом;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сочетанием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имени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числительного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форме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именительного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падежа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существительным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форме родительного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падежа.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Сказуемое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морфологические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средства его выражения: глаголом, именем </w:t>
      </w: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существительным, именем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прилагательным.</w:t>
      </w:r>
    </w:p>
    <w:p w:rsidR="00106DAE" w:rsidRDefault="003A6387">
      <w:pPr>
        <w:pStyle w:val="a3"/>
        <w:spacing w:before="12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Тире</w:t>
      </w:r>
      <w:r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между</w:t>
      </w:r>
      <w:r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подлежащим</w:t>
      </w:r>
      <w:r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сказуемым.</w:t>
      </w:r>
    </w:p>
    <w:p w:rsidR="00106DAE" w:rsidRDefault="003A6387">
      <w:pPr>
        <w:pStyle w:val="a3"/>
        <w:spacing w:before="1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Предложения распространённые и нераспространённые.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Второстепенные члены предложения: определение, дополнение, обстоятельство.</w:t>
      </w:r>
      <w:r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Определение</w:t>
      </w:r>
      <w:r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типичные</w:t>
      </w:r>
      <w:r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средства</w:t>
      </w:r>
      <w:r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его</w:t>
      </w:r>
      <w:r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выраже-</w:t>
      </w:r>
    </w:p>
    <w:p w:rsidR="00106DAE" w:rsidRDefault="00106DAE">
      <w:pPr>
        <w:pStyle w:val="a3"/>
        <w:spacing w:before="5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left" w:pos="4144"/>
        </w:tabs>
        <w:spacing w:before="97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12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20" w:right="580" w:bottom="280" w:left="580" w:header="720" w:footer="720" w:gutter="0"/>
          <w:cols w:space="720"/>
        </w:sectPr>
      </w:pPr>
    </w:p>
    <w:p w:rsidR="00106DAE" w:rsidRDefault="003A6387">
      <w:pPr>
        <w:pStyle w:val="a3"/>
        <w:spacing w:before="68"/>
        <w:ind w:right="15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lastRenderedPageBreak/>
        <w:t xml:space="preserve">ния. Дополнение (прямое и косвенное) и типичные средства его </w:t>
      </w:r>
      <w:r>
        <w:rPr>
          <w:rFonts w:ascii="Times New Roman" w:hAnsi="Times New Roman" w:cs="Times New Roman"/>
          <w:color w:val="231F20"/>
          <w:sz w:val="24"/>
          <w:szCs w:val="24"/>
        </w:rPr>
        <w:t>выражения. Обстоятельство, типичные средства его выражения,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виды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обстоятельств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значению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(времени,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места,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образа действия, цели, причины, меры и степени, условия, уступки).</w:t>
      </w:r>
    </w:p>
    <w:p w:rsidR="00106DAE" w:rsidRDefault="003A6387">
      <w:pPr>
        <w:pStyle w:val="a3"/>
        <w:spacing w:before="7" w:line="23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Простое осложнённое предложение. Однородные члены предложения, их роль в речи. Особенности интонации предложений</w:t>
      </w:r>
      <w:r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однородными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членами.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Предложения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однородными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членами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(без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союзов,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одиночным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союзом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союзами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а</w:t>
      </w:r>
      <w:r>
        <w:rPr>
          <w:rFonts w:ascii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но</w:t>
      </w:r>
      <w:r>
        <w:rPr>
          <w:rFonts w:ascii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однако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зато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да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(в значении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),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да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(в значении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но</w:t>
      </w:r>
      <w:r>
        <w:rPr>
          <w:rFonts w:ascii="Times New Roman" w:hAnsi="Times New Roman" w:cs="Times New Roman"/>
          <w:color w:val="231F20"/>
          <w:sz w:val="24"/>
          <w:szCs w:val="24"/>
        </w:rPr>
        <w:t>). Предложения с обобщающим словом при однородных членах.</w:t>
      </w:r>
    </w:p>
    <w:p w:rsidR="00106DAE" w:rsidRDefault="003A6387">
      <w:pPr>
        <w:pStyle w:val="a3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Предложения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обращением,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особенности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интонации.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Обращение и средства его выражения.</w:t>
      </w:r>
    </w:p>
    <w:p w:rsidR="00106DAE" w:rsidRDefault="003A6387">
      <w:pPr>
        <w:pStyle w:val="a3"/>
        <w:spacing w:before="3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Синтаксический анализ простого и простого осложнённого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предложений.</w:t>
      </w:r>
    </w:p>
    <w:p w:rsidR="00106DAE" w:rsidRDefault="003A6387">
      <w:pPr>
        <w:pStyle w:val="a3"/>
        <w:spacing w:before="4" w:line="23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Пунктуационное оформление предложений, осложнённых однородными членами, связанными бессоюзной связью, оди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ночным</w:t>
      </w:r>
      <w:r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союзом</w:t>
      </w:r>
      <w:r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союзами</w:t>
      </w:r>
      <w:r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но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однако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зато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 xml:space="preserve">да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(в</w:t>
      </w:r>
      <w:r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значении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),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 xml:space="preserve">да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(в значении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но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).</w:t>
      </w:r>
    </w:p>
    <w:p w:rsidR="00106DAE" w:rsidRDefault="003A6387">
      <w:pPr>
        <w:pStyle w:val="a3"/>
        <w:spacing w:line="242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106DAE" w:rsidRDefault="003A6387">
      <w:pPr>
        <w:pStyle w:val="a3"/>
        <w:spacing w:line="235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Пунктуационное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оформление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сложных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предложений,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состо</w:t>
      </w: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ящих</w:t>
      </w:r>
      <w:r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из</w:t>
      </w:r>
      <w:r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частей,</w:t>
      </w:r>
      <w:r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связанных</w:t>
      </w:r>
      <w:r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бессоюзной</w:t>
      </w:r>
      <w:r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связью</w:t>
      </w:r>
      <w:r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союзами</w:t>
      </w:r>
      <w:r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pacing w:val="-2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но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однако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зато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да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.</w:t>
      </w:r>
    </w:p>
    <w:p w:rsidR="00106DAE" w:rsidRDefault="003A6387">
      <w:pPr>
        <w:pStyle w:val="a3"/>
        <w:spacing w:line="229" w:lineRule="exact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Предложения</w:t>
      </w:r>
      <w:r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прямой</w:t>
      </w:r>
      <w:r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речью.</w:t>
      </w:r>
    </w:p>
    <w:p w:rsidR="00106DAE" w:rsidRDefault="003A6387">
      <w:pPr>
        <w:pStyle w:val="a3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Пунктуационное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оформление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прямой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речью.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Диалог.</w:t>
      </w:r>
    </w:p>
    <w:p w:rsidR="00106DAE" w:rsidRDefault="003A6387">
      <w:pPr>
        <w:pStyle w:val="a3"/>
        <w:ind w:left="383" w:right="103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Пунктуационное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оформление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диалога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письме. Пунктуация как раздел лингвистики.</w:t>
      </w: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pStyle w:val="3"/>
        <w:spacing w:before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Общие</w:t>
      </w:r>
      <w:r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сведения</w:t>
      </w:r>
      <w:r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</w:t>
      </w:r>
      <w:r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языке</w:t>
      </w:r>
    </w:p>
    <w:p w:rsidR="00106DAE" w:rsidRDefault="003A6387">
      <w:pPr>
        <w:pStyle w:val="a3"/>
        <w:spacing w:before="62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Русский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государственный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Российской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Федера- ции и язык межнационального общения.</w:t>
      </w:r>
    </w:p>
    <w:p w:rsidR="00106DAE" w:rsidRDefault="003A6387">
      <w:pPr>
        <w:pStyle w:val="a3"/>
        <w:spacing w:before="2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Понятие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литературном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языке.</w:t>
      </w:r>
    </w:p>
    <w:p w:rsidR="00106DAE" w:rsidRDefault="003A6387">
      <w:pPr>
        <w:pStyle w:val="3"/>
        <w:spacing w:before="1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Язык</w:t>
      </w:r>
      <w:r>
        <w:rPr>
          <w:rFonts w:ascii="Times New Roman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речь</w:t>
      </w:r>
    </w:p>
    <w:p w:rsidR="00106DAE" w:rsidRDefault="003A6387">
      <w:pPr>
        <w:pStyle w:val="a3"/>
        <w:spacing w:before="62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lastRenderedPageBreak/>
        <w:t>Монолог-описание, монолог-повествование, монолог-рассуж</w:t>
      </w:r>
      <w:r>
        <w:rPr>
          <w:rFonts w:ascii="Times New Roman" w:hAnsi="Times New Roman" w:cs="Times New Roman"/>
          <w:color w:val="231F20"/>
          <w:sz w:val="24"/>
          <w:szCs w:val="24"/>
        </w:rPr>
        <w:t>дение; сообщение на лингвистическую тему.</w:t>
      </w:r>
    </w:p>
    <w:p w:rsidR="00106DAE" w:rsidRDefault="003A6387">
      <w:pPr>
        <w:pStyle w:val="a3"/>
        <w:spacing w:before="3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Виды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диалога: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побуждение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действию,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обмен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мнениями.</w:t>
      </w:r>
    </w:p>
    <w:p w:rsidR="00106DAE" w:rsidRDefault="003A6387">
      <w:pPr>
        <w:tabs>
          <w:tab w:val="right" w:pos="6549"/>
        </w:tabs>
        <w:spacing w:before="203"/>
        <w:ind w:left="1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13</w:t>
      </w:r>
    </w:p>
    <w:p w:rsidR="00106DAE" w:rsidRDefault="00106DAE">
      <w:pPr>
        <w:jc w:val="both"/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20" w:right="580" w:bottom="280" w:left="580" w:header="720" w:footer="720" w:gutter="0"/>
          <w:cols w:space="720"/>
        </w:sectPr>
      </w:pPr>
    </w:p>
    <w:p w:rsidR="00106DAE" w:rsidRDefault="003A6387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lastRenderedPageBreak/>
        <w:t>Текст</w:t>
      </w:r>
    </w:p>
    <w:p w:rsidR="00106DAE" w:rsidRDefault="003A6387">
      <w:pPr>
        <w:pStyle w:val="a3"/>
        <w:spacing w:before="68" w:line="247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Смысловой анализ текста: его композиционных особенностей,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микротем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абзацев,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способов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средств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связи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предложений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тексте;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использование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языковых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средств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выразительно- сти (в рамках изученного).</w:t>
      </w:r>
    </w:p>
    <w:p w:rsidR="00106DAE" w:rsidRDefault="003A6387">
      <w:pPr>
        <w:pStyle w:val="a3"/>
        <w:spacing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Информационная переработка текста. План текста (простой, </w:t>
      </w:r>
      <w:r>
        <w:rPr>
          <w:rFonts w:ascii="Times New Roman" w:hAnsi="Times New Roman" w:cs="Times New Roman"/>
          <w:color w:val="231F20"/>
          <w:sz w:val="24"/>
          <w:szCs w:val="24"/>
        </w:rPr>
        <w:t>сложный; назывной, вопросный); главная и второстепенная информация текста; пересказ текста.</w:t>
      </w:r>
    </w:p>
    <w:p w:rsidR="00106DAE" w:rsidRDefault="003A6387">
      <w:pPr>
        <w:pStyle w:val="a3"/>
        <w:spacing w:before="1" w:line="247" w:lineRule="auto"/>
        <w:ind w:left="383" w:right="288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Описание как тип речи.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Описание внешности человека. </w:t>
      </w:r>
      <w:r>
        <w:rPr>
          <w:rFonts w:ascii="Times New Roman" w:hAnsi="Times New Roman" w:cs="Times New Roman"/>
          <w:color w:val="231F20"/>
          <w:sz w:val="24"/>
          <w:szCs w:val="24"/>
        </w:rPr>
        <w:t>Описание помещения.</w:t>
      </w:r>
    </w:p>
    <w:p w:rsidR="00106DAE" w:rsidRDefault="003A6387">
      <w:pPr>
        <w:pStyle w:val="a3"/>
        <w:spacing w:before="1" w:line="247" w:lineRule="auto"/>
        <w:ind w:left="383" w:right="3317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Описание природы.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Описание местности. </w:t>
      </w:r>
      <w:r>
        <w:rPr>
          <w:rFonts w:ascii="Times New Roman" w:hAnsi="Times New Roman" w:cs="Times New Roman"/>
          <w:color w:val="231F20"/>
          <w:sz w:val="24"/>
          <w:szCs w:val="24"/>
        </w:rPr>
        <w:t>Описание действий.</w:t>
      </w:r>
    </w:p>
    <w:p w:rsidR="00106DAE" w:rsidRDefault="003A6387">
      <w:pPr>
        <w:pStyle w:val="3"/>
        <w:spacing w:before="1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Функциональные</w:t>
      </w:r>
      <w:r>
        <w:rPr>
          <w:rFonts w:ascii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разновидности</w:t>
      </w:r>
      <w:r>
        <w:rPr>
          <w:rFonts w:ascii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языка</w:t>
      </w:r>
    </w:p>
    <w:p w:rsidR="00106DAE" w:rsidRDefault="003A6387">
      <w:pPr>
        <w:pStyle w:val="a3"/>
        <w:spacing w:before="51" w:line="247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Официально-деловой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стиль.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Заявление.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Расписка.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Научный стиль. Словарная статья. Научное сообщение.</w:t>
      </w: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spacing w:before="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СИСТЕМА</w:t>
      </w:r>
      <w:r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ЯЗЫКА</w:t>
      </w:r>
    </w:p>
    <w:p w:rsidR="00106DAE" w:rsidRDefault="003A6387">
      <w:pPr>
        <w:pStyle w:val="3"/>
        <w:spacing w:before="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Лексикология.</w:t>
      </w:r>
      <w:r>
        <w:rPr>
          <w:rFonts w:ascii="Times New Roman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Культура</w:t>
      </w:r>
      <w:r>
        <w:rPr>
          <w:rFonts w:ascii="Times New Roman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речи</w:t>
      </w:r>
    </w:p>
    <w:p w:rsidR="00106DAE" w:rsidRDefault="003A6387">
      <w:pPr>
        <w:pStyle w:val="a3"/>
        <w:spacing w:before="51"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Лексика русского языка с точки зрения её происхождения: исконно русские и заимствованные слова.</w:t>
      </w:r>
    </w:p>
    <w:p w:rsidR="00106DAE" w:rsidRDefault="003A6387">
      <w:pPr>
        <w:pStyle w:val="a3"/>
        <w:spacing w:before="1"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Лексика русского языка с точки зрения принадлежности к активному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пассивному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запасу: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неологизмы,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устаревшие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слова (историзмы и архаизмы).</w:t>
      </w:r>
    </w:p>
    <w:p w:rsidR="00106DAE" w:rsidRDefault="003A6387">
      <w:pPr>
        <w:pStyle w:val="a3"/>
        <w:spacing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жаргонизмы).</w:t>
      </w:r>
    </w:p>
    <w:p w:rsidR="00106DAE" w:rsidRDefault="003A6387">
      <w:pPr>
        <w:pStyle w:val="a3"/>
        <w:spacing w:before="1" w:line="247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Стилистические пласты лексики: стилистически нейтральная, высокая и сниженная лексика.</w:t>
      </w:r>
    </w:p>
    <w:p w:rsidR="00106DAE" w:rsidRDefault="003A6387">
      <w:pPr>
        <w:pStyle w:val="a3"/>
        <w:spacing w:line="247" w:lineRule="auto"/>
        <w:ind w:left="383" w:right="19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Лексический анализ слов.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Фразеологизмы.</w:t>
      </w:r>
      <w:r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Их</w:t>
      </w:r>
      <w:r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признаки</w:t>
      </w:r>
      <w:r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значение.</w:t>
      </w:r>
    </w:p>
    <w:p w:rsidR="00106DAE" w:rsidRDefault="003A6387">
      <w:pPr>
        <w:pStyle w:val="a3"/>
        <w:spacing w:before="1"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Употребление лексических средств в соответствии с ситуацией общения.</w:t>
      </w:r>
    </w:p>
    <w:p w:rsidR="00106DAE" w:rsidRDefault="003A6387">
      <w:pPr>
        <w:pStyle w:val="a3"/>
        <w:spacing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Оценка своей и чужой речи с точки зрения точного, </w:t>
      </w: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уместного и выразительного словоупотребления.</w:t>
      </w:r>
    </w:p>
    <w:p w:rsidR="00106DAE" w:rsidRDefault="003A6387">
      <w:pPr>
        <w:pStyle w:val="a3"/>
        <w:spacing w:before="1" w:line="247" w:lineRule="auto"/>
        <w:ind w:left="383" w:right="256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Эпитеты,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метафоры,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олицетворения. </w:t>
      </w:r>
      <w:r>
        <w:rPr>
          <w:rFonts w:ascii="Times New Roman" w:hAnsi="Times New Roman" w:cs="Times New Roman"/>
          <w:color w:val="231F20"/>
          <w:sz w:val="24"/>
          <w:szCs w:val="24"/>
        </w:rPr>
        <w:t>Лексические словари.</w:t>
      </w:r>
    </w:p>
    <w:p w:rsidR="00106DAE" w:rsidRDefault="00106DAE">
      <w:pPr>
        <w:pStyle w:val="a3"/>
        <w:spacing w:before="8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left" w:pos="4144"/>
        </w:tabs>
        <w:spacing w:before="96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14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580" w:right="580" w:bottom="280" w:left="580" w:header="720" w:footer="720" w:gutter="0"/>
          <w:cols w:space="720"/>
        </w:sectPr>
      </w:pPr>
    </w:p>
    <w:p w:rsidR="00106DAE" w:rsidRDefault="003A6387">
      <w:pPr>
        <w:spacing w:before="88" w:line="266" w:lineRule="auto"/>
        <w:ind w:left="383" w:right="143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Словообразование. Культура речи. Орфография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Формообразующие и словообразующие морфемы. </w:t>
      </w:r>
      <w:r>
        <w:rPr>
          <w:rFonts w:ascii="Times New Roman" w:hAnsi="Times New Roman" w:cs="Times New Roman"/>
          <w:color w:val="231F20"/>
          <w:sz w:val="24"/>
          <w:szCs w:val="24"/>
        </w:rPr>
        <w:t>Производящая основа.</w:t>
      </w:r>
    </w:p>
    <w:p w:rsidR="00106DAE" w:rsidRDefault="003A6387">
      <w:pPr>
        <w:pStyle w:val="a3"/>
        <w:spacing w:line="219" w:lineRule="exact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Основные способы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образования слов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русском языке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(при-</w:t>
      </w:r>
    </w:p>
    <w:p w:rsidR="00106DAE" w:rsidRDefault="003A6387">
      <w:pPr>
        <w:pStyle w:val="a3"/>
        <w:spacing w:before="7" w:line="247" w:lineRule="auto"/>
        <w:ind w:left="15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ставочный, суффиксальный, приставочно-суффиксальный, бес- суффиксный,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сложение,</w:t>
      </w:r>
      <w:r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переход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из</w:t>
      </w:r>
      <w:r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одной</w:t>
      </w:r>
      <w:r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части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речи</w:t>
      </w:r>
      <w:r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другую).</w:t>
      </w:r>
    </w:p>
    <w:p w:rsidR="00106DAE" w:rsidRDefault="003A6387">
      <w:pPr>
        <w:pStyle w:val="a3"/>
        <w:spacing w:line="247" w:lineRule="auto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Морфемный и словообразовательный анализ слов. Правописание сложных и сложносокращённых слов.</w:t>
      </w:r>
    </w:p>
    <w:p w:rsidR="00106DAE" w:rsidRDefault="003A6387">
      <w:pPr>
        <w:pStyle w:val="a3"/>
        <w:spacing w:before="1" w:line="243" w:lineRule="exact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Нормы</w:t>
      </w:r>
      <w:r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правописания</w:t>
      </w:r>
      <w:r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корня</w:t>
      </w:r>
      <w:r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кас</w:t>
      </w:r>
      <w:r>
        <w:rPr>
          <w:rFonts w:ascii="Times New Roman" w:hAnsi="Times New Roman" w:cs="Times New Roman"/>
          <w:color w:val="231F20"/>
          <w:sz w:val="24"/>
          <w:szCs w:val="24"/>
        </w:rPr>
        <w:t>-</w:t>
      </w:r>
      <w:r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кос</w:t>
      </w:r>
      <w:r>
        <w:rPr>
          <w:rFonts w:ascii="Times New Roman" w:hAnsi="Times New Roman" w:cs="Times New Roman"/>
          <w:color w:val="231F20"/>
          <w:sz w:val="24"/>
          <w:szCs w:val="24"/>
        </w:rPr>
        <w:t>-</w:t>
      </w:r>
      <w:r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чередованием</w:t>
      </w:r>
    </w:p>
    <w:p w:rsidR="00106DAE" w:rsidRDefault="003A6387">
      <w:pPr>
        <w:spacing w:line="243" w:lineRule="exact"/>
        <w:ind w:left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b/>
          <w:i/>
          <w:color w:val="231F20"/>
          <w:spacing w:val="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//</w:t>
      </w:r>
      <w:r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гласных</w:t>
      </w:r>
      <w:r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приставках</w:t>
      </w:r>
      <w:r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пре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при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>.</w:t>
      </w:r>
    </w:p>
    <w:p w:rsidR="00106DAE" w:rsidRDefault="00106DAE">
      <w:pPr>
        <w:pStyle w:val="a3"/>
        <w:spacing w:before="5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pStyle w:val="3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Морфология.</w:t>
      </w:r>
      <w:r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Культура</w:t>
      </w:r>
      <w:r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речи.</w:t>
      </w:r>
      <w:r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Орфография</w:t>
      </w:r>
    </w:p>
    <w:p w:rsidR="00106DAE" w:rsidRDefault="003A6387">
      <w:pPr>
        <w:pStyle w:val="4"/>
        <w:spacing w:before="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Имя</w:t>
      </w:r>
      <w:r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существительное</w:t>
      </w:r>
    </w:p>
    <w:p w:rsidR="00106DAE" w:rsidRDefault="003A6387">
      <w:pPr>
        <w:pStyle w:val="a3"/>
        <w:spacing w:before="1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Особенности</w:t>
      </w:r>
      <w:r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словообразования.</w:t>
      </w:r>
    </w:p>
    <w:p w:rsidR="00106DAE" w:rsidRDefault="003A6387">
      <w:pPr>
        <w:pStyle w:val="a3"/>
        <w:spacing w:before="7" w:line="247" w:lineRule="auto"/>
        <w:ind w:left="15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Нормы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произношения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имён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существительных,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нормы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поста- </w:t>
      </w:r>
      <w:r>
        <w:rPr>
          <w:rFonts w:ascii="Times New Roman" w:hAnsi="Times New Roman" w:cs="Times New Roman"/>
          <w:color w:val="231F20"/>
          <w:sz w:val="24"/>
          <w:szCs w:val="24"/>
        </w:rPr>
        <w:t>новки ударения (в рамках изученного).</w:t>
      </w:r>
    </w:p>
    <w:p w:rsidR="00106DAE" w:rsidRDefault="003A6387">
      <w:pPr>
        <w:pStyle w:val="a3"/>
        <w:spacing w:before="1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Нормы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словоизменения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имён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существительных.</w:t>
      </w:r>
    </w:p>
    <w:p w:rsidR="00106DAE" w:rsidRDefault="003A6387">
      <w:pPr>
        <w:pStyle w:val="a3"/>
        <w:spacing w:before="9" w:line="237" w:lineRule="auto"/>
        <w:ind w:left="15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Нормы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слитного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дефисного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написания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пол</w:t>
      </w:r>
      <w:r>
        <w:rPr>
          <w:rFonts w:ascii="Times New Roman" w:hAnsi="Times New Roman" w:cs="Times New Roman"/>
          <w:color w:val="231F20"/>
          <w:sz w:val="24"/>
          <w:szCs w:val="24"/>
        </w:rPr>
        <w:t>-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полу</w:t>
      </w:r>
      <w:r>
        <w:rPr>
          <w:rFonts w:ascii="Times New Roman" w:hAnsi="Times New Roman" w:cs="Times New Roman"/>
          <w:color w:val="231F20"/>
          <w:sz w:val="24"/>
          <w:szCs w:val="24"/>
        </w:rPr>
        <w:t>-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вами.</w:t>
      </w:r>
    </w:p>
    <w:p w:rsidR="00106DAE" w:rsidRDefault="003A6387">
      <w:pPr>
        <w:pStyle w:val="4"/>
        <w:spacing w:before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Имя</w:t>
      </w:r>
      <w:r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прилагательное</w:t>
      </w:r>
    </w:p>
    <w:p w:rsidR="00106DAE" w:rsidRDefault="003A6387">
      <w:pPr>
        <w:pStyle w:val="a3"/>
        <w:spacing w:before="1" w:line="247" w:lineRule="auto"/>
        <w:ind w:left="15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Качественные, относительные и притяжательные имена прил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агательные.</w:t>
      </w:r>
    </w:p>
    <w:p w:rsidR="00106DAE" w:rsidRDefault="003A6387">
      <w:pPr>
        <w:pStyle w:val="a3"/>
        <w:spacing w:line="247" w:lineRule="auto"/>
        <w:ind w:left="383" w:right="50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Степени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сравнения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качественных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имён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прилагательных. Словообразование имён прилагательных.</w:t>
      </w:r>
    </w:p>
    <w:p w:rsidR="00106DAE" w:rsidRDefault="003A6387">
      <w:pPr>
        <w:pStyle w:val="a3"/>
        <w:spacing w:before="1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Морфологический анализ имён прилагательных. Правописание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н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нн </w:t>
      </w:r>
      <w:r>
        <w:rPr>
          <w:rFonts w:ascii="Times New Roman" w:hAnsi="Times New Roman" w:cs="Times New Roman"/>
          <w:color w:val="231F20"/>
          <w:sz w:val="24"/>
          <w:szCs w:val="24"/>
        </w:rPr>
        <w:t>в именах прилагательных. Правописание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суффиксов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к</w:t>
      </w:r>
      <w:r>
        <w:rPr>
          <w:rFonts w:ascii="Times New Roman" w:hAnsi="Times New Roman" w:cs="Times New Roman"/>
          <w:color w:val="231F20"/>
          <w:sz w:val="24"/>
          <w:szCs w:val="24"/>
        </w:rPr>
        <w:t>-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ск</w:t>
      </w:r>
      <w:r>
        <w:rPr>
          <w:rFonts w:ascii="Times New Roman" w:hAnsi="Times New Roman" w:cs="Times New Roman"/>
          <w:color w:val="231F20"/>
          <w:sz w:val="24"/>
          <w:szCs w:val="24"/>
        </w:rPr>
        <w:t>-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имён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прилагательных. Правописание сложных имён прилагательных.</w:t>
      </w:r>
    </w:p>
    <w:p w:rsidR="00106DAE" w:rsidRDefault="003A6387">
      <w:pPr>
        <w:pStyle w:val="a3"/>
        <w:spacing w:before="9" w:line="247" w:lineRule="auto"/>
        <w:ind w:left="15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Нормы произношения имён прилагательных, нормы ударения (в рамках изученного).</w:t>
      </w:r>
    </w:p>
    <w:p w:rsidR="00106DAE" w:rsidRDefault="003A6387">
      <w:pPr>
        <w:pStyle w:val="4"/>
        <w:spacing w:befor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Имя</w:t>
      </w:r>
      <w:r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числительное</w:t>
      </w:r>
    </w:p>
    <w:p w:rsidR="00106DAE" w:rsidRDefault="003A6387">
      <w:pPr>
        <w:pStyle w:val="a3"/>
        <w:spacing w:line="247" w:lineRule="auto"/>
        <w:ind w:left="15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Общее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грамматическое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значение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имени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числительного.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Син</w:t>
      </w:r>
      <w:r>
        <w:rPr>
          <w:rFonts w:ascii="Times New Roman" w:hAnsi="Times New Roman" w:cs="Times New Roman"/>
          <w:color w:val="231F20"/>
          <w:sz w:val="24"/>
          <w:szCs w:val="24"/>
        </w:rPr>
        <w:t>таксические функции имён числительных.</w:t>
      </w:r>
    </w:p>
    <w:p w:rsidR="00106DAE" w:rsidRDefault="003A6387">
      <w:pPr>
        <w:pStyle w:val="a3"/>
        <w:spacing w:line="247" w:lineRule="auto"/>
        <w:ind w:left="15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106DAE" w:rsidRDefault="003A6387">
      <w:pPr>
        <w:pStyle w:val="a3"/>
        <w:spacing w:before="1" w:line="247" w:lineRule="auto"/>
        <w:ind w:left="15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Разряды имён числительных по строению: простые, сложные, составные числительные.</w:t>
      </w:r>
    </w:p>
    <w:p w:rsidR="00106DAE" w:rsidRDefault="003A6387">
      <w:pPr>
        <w:pStyle w:val="a3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Словообразование</w:t>
      </w:r>
      <w:r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имён</w:t>
      </w:r>
      <w:r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числительных.</w:t>
      </w:r>
    </w:p>
    <w:p w:rsidR="00106DAE" w:rsidRDefault="003A6387">
      <w:pPr>
        <w:pStyle w:val="a3"/>
        <w:spacing w:before="7" w:line="247" w:lineRule="auto"/>
        <w:ind w:left="15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Склонение количественных и порядковых имён </w:t>
      </w: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числитель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ных.</w:t>
      </w:r>
    </w:p>
    <w:p w:rsidR="00106DAE" w:rsidRDefault="003A6387">
      <w:pPr>
        <w:pStyle w:val="a3"/>
        <w:spacing w:before="1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Правильное</w:t>
      </w:r>
      <w:r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образование</w:t>
      </w:r>
      <w:r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форм</w:t>
      </w:r>
      <w:r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имён</w:t>
      </w:r>
      <w:r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числительных.</w:t>
      </w:r>
    </w:p>
    <w:p w:rsidR="00106DAE" w:rsidRDefault="00106DAE">
      <w:pPr>
        <w:pStyle w:val="a3"/>
        <w:spacing w:before="5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right" w:pos="6550"/>
        </w:tabs>
        <w:spacing w:before="96"/>
        <w:ind w:lef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15</w:t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580" w:right="580" w:bottom="280" w:left="580" w:header="720" w:footer="720" w:gutter="0"/>
          <w:cols w:space="720"/>
        </w:sectPr>
      </w:pPr>
    </w:p>
    <w:p w:rsidR="00106DAE" w:rsidRDefault="003A6387">
      <w:pPr>
        <w:pStyle w:val="a3"/>
        <w:spacing w:before="68"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Правильное употребление собирательных имён числитель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ных.</w:t>
      </w:r>
    </w:p>
    <w:p w:rsidR="00106DAE" w:rsidRDefault="003A6387">
      <w:pPr>
        <w:pStyle w:val="a3"/>
        <w:spacing w:before="1"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Употребление имён числительных в научных текстах, деловой речи.</w:t>
      </w:r>
    </w:p>
    <w:p w:rsidR="00106DAE" w:rsidRDefault="003A6387">
      <w:pPr>
        <w:pStyle w:val="a3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Морфологический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анализ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имён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числительных.</w:t>
      </w:r>
    </w:p>
    <w:p w:rsidR="00106DAE" w:rsidRDefault="003A6387">
      <w:pPr>
        <w:pStyle w:val="a3"/>
        <w:spacing w:before="7"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Нормы правописания имён числительных: написание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231F20"/>
          <w:sz w:val="24"/>
          <w:szCs w:val="24"/>
        </w:rPr>
        <w:t>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</w:r>
    </w:p>
    <w:p w:rsidR="00106DAE" w:rsidRDefault="003A6387">
      <w:pPr>
        <w:pStyle w:val="4"/>
        <w:spacing w:befor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Местоимение</w:t>
      </w:r>
    </w:p>
    <w:p w:rsidR="00106DAE" w:rsidRDefault="003A6387">
      <w:pPr>
        <w:pStyle w:val="a3"/>
        <w:spacing w:line="247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Общее грамматическое значение местоимения. Синтаксиче</w:t>
      </w:r>
      <w:r>
        <w:rPr>
          <w:rFonts w:ascii="Times New Roman" w:hAnsi="Times New Roman" w:cs="Times New Roman"/>
          <w:color w:val="231F20"/>
          <w:sz w:val="24"/>
          <w:szCs w:val="24"/>
        </w:rPr>
        <w:t>ские функции местоимений.</w:t>
      </w:r>
    </w:p>
    <w:p w:rsidR="00106DAE" w:rsidRDefault="003A6387">
      <w:pPr>
        <w:pStyle w:val="a3"/>
        <w:spacing w:before="1"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Разряды местоимений: личные, возвратное, вопросительные, </w:t>
      </w:r>
      <w:r>
        <w:rPr>
          <w:rFonts w:ascii="Times New Roman" w:hAnsi="Times New Roman" w:cs="Times New Roman"/>
          <w:color w:val="231F20"/>
          <w:sz w:val="24"/>
          <w:szCs w:val="24"/>
        </w:rPr>
        <w:t>относительные,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указательные,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притяжательные,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неопределённые, отрицательные, определительные.</w:t>
      </w:r>
    </w:p>
    <w:p w:rsidR="00106DAE" w:rsidRDefault="003A6387">
      <w:pPr>
        <w:pStyle w:val="a3"/>
        <w:spacing w:line="247" w:lineRule="auto"/>
        <w:ind w:left="383" w:right="30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Склонение местоимений.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Словообразование</w:t>
      </w:r>
      <w:r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местоимений.</w:t>
      </w:r>
    </w:p>
    <w:p w:rsidR="00106DAE" w:rsidRDefault="003A6387">
      <w:pPr>
        <w:pStyle w:val="a3"/>
        <w:spacing w:before="1" w:line="247" w:lineRule="auto"/>
        <w:ind w:right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Роль местоимений в речи. Употребление местоимений в соответствии</w:t>
      </w:r>
      <w:r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требованиями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русского</w:t>
      </w:r>
      <w:r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речевого</w:t>
      </w:r>
      <w:r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этикета,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том</w:t>
      </w:r>
      <w:r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числе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местоимения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3-го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лица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соответствии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со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смыслом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предшествующего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текста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(устранение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двусмысленности,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неточности);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</w:t>
      </w:r>
      <w:r>
        <w:rPr>
          <w:rFonts w:ascii="Times New Roman" w:hAnsi="Times New Roman" w:cs="Times New Roman"/>
          <w:color w:val="231F20"/>
          <w:sz w:val="24"/>
          <w:szCs w:val="24"/>
        </w:rPr>
        <w:t>тяжательные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указательные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местоимения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как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средства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связи предложений в тексте.</w:t>
      </w:r>
    </w:p>
    <w:p w:rsidR="00106DAE" w:rsidRDefault="003A6387">
      <w:pPr>
        <w:pStyle w:val="a3"/>
        <w:spacing w:before="1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Морфологический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анализ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местоимений.</w:t>
      </w:r>
    </w:p>
    <w:p w:rsidR="00106DAE" w:rsidRDefault="003A6387">
      <w:pPr>
        <w:pStyle w:val="a3"/>
        <w:spacing w:before="7" w:line="242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Нормы правописания местоимений: правописание местоимений с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не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ни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; слитное, раздельное и дефисное написание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местоимений.</w:t>
      </w:r>
    </w:p>
    <w:p w:rsidR="00106DAE" w:rsidRDefault="003A6387">
      <w:pPr>
        <w:pStyle w:val="4"/>
        <w:spacing w:befor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Глагол</w:t>
      </w:r>
    </w:p>
    <w:p w:rsidR="00106DAE" w:rsidRDefault="003A6387">
      <w:pPr>
        <w:pStyle w:val="a3"/>
        <w:spacing w:before="1" w:line="247" w:lineRule="auto"/>
        <w:ind w:left="383" w:right="20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Переходные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непереходные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глаголы. Разноспрягаемые глаголы.</w:t>
      </w:r>
    </w:p>
    <w:p w:rsidR="00106DAE" w:rsidRDefault="003A6387">
      <w:pPr>
        <w:pStyle w:val="a3"/>
        <w:spacing w:line="247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Безличные глаголы. Использование личных глаголов в безличном значении.</w:t>
      </w:r>
    </w:p>
    <w:p w:rsidR="00106DAE" w:rsidRDefault="003A6387">
      <w:pPr>
        <w:pStyle w:val="a3"/>
        <w:spacing w:line="247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Изъявительное, условное и повелительное наклонения гла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гола.</w:t>
      </w:r>
    </w:p>
    <w:p w:rsidR="00106DAE" w:rsidRDefault="003A6387">
      <w:pPr>
        <w:pStyle w:val="a3"/>
        <w:spacing w:before="1" w:line="247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Нормы ударения в глагольных формах (в рамках изученно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го).</w:t>
      </w:r>
    </w:p>
    <w:p w:rsidR="00106DAE" w:rsidRDefault="003A6387">
      <w:pPr>
        <w:pStyle w:val="a3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Нормы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словоизменения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глаголов.</w:t>
      </w:r>
    </w:p>
    <w:p w:rsidR="00106DAE" w:rsidRDefault="003A6387">
      <w:pPr>
        <w:pStyle w:val="a3"/>
        <w:spacing w:before="7" w:line="247" w:lineRule="auto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Видо-временная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соотнесённость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глагольных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форм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тексте. </w:t>
      </w:r>
      <w:r>
        <w:rPr>
          <w:rFonts w:ascii="Times New Roman" w:hAnsi="Times New Roman" w:cs="Times New Roman"/>
          <w:color w:val="231F20"/>
          <w:sz w:val="24"/>
          <w:szCs w:val="24"/>
        </w:rPr>
        <w:t>Морфологический анализ глаголов.</w:t>
      </w:r>
    </w:p>
    <w:p w:rsidR="00106DAE" w:rsidRDefault="003A6387">
      <w:pPr>
        <w:pStyle w:val="a3"/>
        <w:spacing w:before="3" w:line="237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Использование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ь</w:t>
      </w:r>
      <w:r>
        <w:rPr>
          <w:rFonts w:ascii="Times New Roman" w:hAnsi="Times New Roman" w:cs="Times New Roman"/>
          <w:b/>
          <w:i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как показателя грамматической формы в повелительном наклонении глагола.</w:t>
      </w: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spacing w:before="2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left" w:pos="4144"/>
        </w:tabs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16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20" w:right="580" w:bottom="280" w:left="580" w:header="720" w:footer="720" w:gutter="0"/>
          <w:cols w:space="720"/>
        </w:sectPr>
      </w:pPr>
    </w:p>
    <w:p w:rsidR="00106DAE" w:rsidRDefault="003A6387">
      <w:pPr>
        <w:pStyle w:val="2"/>
        <w:spacing w:before="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7</w:t>
      </w:r>
      <w:r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КЛАСС</w:t>
      </w:r>
    </w:p>
    <w:p w:rsidR="00106DAE" w:rsidRDefault="003A6387">
      <w:pPr>
        <w:pStyle w:val="3"/>
        <w:spacing w:before="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Общие</w:t>
      </w:r>
      <w:r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сведения</w:t>
      </w:r>
      <w:r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</w:t>
      </w:r>
      <w:r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языке</w:t>
      </w:r>
    </w:p>
    <w:p w:rsidR="00106DAE" w:rsidRDefault="003A6387">
      <w:pPr>
        <w:pStyle w:val="a3"/>
        <w:spacing w:before="68"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Русский язык как развивающееся явление. Взаимосвязь языка, культуры и истории народа.</w:t>
      </w:r>
    </w:p>
    <w:p w:rsidR="00106DAE" w:rsidRDefault="003A6387">
      <w:pPr>
        <w:pStyle w:val="3"/>
        <w:spacing w:before="1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Язык</w:t>
      </w:r>
      <w:r>
        <w:rPr>
          <w:rFonts w:ascii="Times New Roman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речь</w:t>
      </w:r>
    </w:p>
    <w:p w:rsidR="00106DAE" w:rsidRDefault="003A6387">
      <w:pPr>
        <w:pStyle w:val="a3"/>
        <w:spacing w:before="68" w:line="247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Монолог-описание, монолог-рассуждение, монолог-повество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вание.</w:t>
      </w:r>
    </w:p>
    <w:p w:rsidR="00106DAE" w:rsidRDefault="003A6387">
      <w:pPr>
        <w:pStyle w:val="a3"/>
        <w:spacing w:line="247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Виды диалога: побуждение к действию, обмен мнениями, зап</w:t>
      </w:r>
      <w:r>
        <w:rPr>
          <w:rFonts w:ascii="Times New Roman" w:hAnsi="Times New Roman" w:cs="Times New Roman"/>
          <w:color w:val="231F20"/>
          <w:sz w:val="24"/>
          <w:szCs w:val="24"/>
        </w:rPr>
        <w:t>рос информации, сообщение информации.</w:t>
      </w:r>
    </w:p>
    <w:p w:rsidR="00106DAE" w:rsidRDefault="003A6387">
      <w:pPr>
        <w:pStyle w:val="3"/>
        <w:spacing w:before="1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Текст</w:t>
      </w:r>
    </w:p>
    <w:p w:rsidR="00106DAE" w:rsidRDefault="003A6387">
      <w:pPr>
        <w:pStyle w:val="a3"/>
        <w:spacing w:before="68" w:line="247" w:lineRule="auto"/>
        <w:ind w:right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Текст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как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речевое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произведение.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Основные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признаки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текста (обобщение).</w:t>
      </w:r>
    </w:p>
    <w:p w:rsidR="00106DAE" w:rsidRDefault="003A6387">
      <w:pPr>
        <w:pStyle w:val="a3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Структура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текста.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Абзац.</w:t>
      </w:r>
    </w:p>
    <w:p w:rsidR="00106DAE" w:rsidRDefault="003A6387">
      <w:pPr>
        <w:pStyle w:val="a3"/>
        <w:spacing w:before="7"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Информационная переработка текста: план текста (простой, </w:t>
      </w:r>
      <w:r>
        <w:rPr>
          <w:rFonts w:ascii="Times New Roman" w:hAnsi="Times New Roman" w:cs="Times New Roman"/>
          <w:color w:val="231F20"/>
          <w:sz w:val="24"/>
          <w:szCs w:val="24"/>
        </w:rPr>
        <w:t>сложный; назывной, вопросный, тезисный); главная и второстепенная информация текста.</w:t>
      </w:r>
    </w:p>
    <w:p w:rsidR="00106DAE" w:rsidRDefault="003A6387">
      <w:pPr>
        <w:pStyle w:val="a3"/>
        <w:spacing w:before="1" w:line="247" w:lineRule="auto"/>
        <w:ind w:left="156" w:right="1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Способы и средства связи предложений в тексте (обобщение).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106DAE" w:rsidRDefault="003A6387">
      <w:pPr>
        <w:pStyle w:val="a3"/>
        <w:spacing w:before="1" w:line="247" w:lineRule="auto"/>
        <w:ind w:left="383" w:right="68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Рассуждение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как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функционально-смысловой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тип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речи. Структурные особенности текста-рассуждения.</w:t>
      </w:r>
    </w:p>
    <w:p w:rsidR="00106DAE" w:rsidRDefault="003A6387">
      <w:pPr>
        <w:pStyle w:val="a3"/>
        <w:spacing w:line="247" w:lineRule="auto"/>
        <w:ind w:left="156"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Смысловой анализ текста: его композиционных особенностей,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микротем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абзацев,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способов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средств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связи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предложений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тексте;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использование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языковых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средств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выразительно- сти (в рамках изученного).</w:t>
      </w:r>
    </w:p>
    <w:p w:rsidR="00106DAE" w:rsidRDefault="003A6387">
      <w:pPr>
        <w:pStyle w:val="3"/>
        <w:spacing w:before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Функциональные</w:t>
      </w:r>
      <w:r>
        <w:rPr>
          <w:rFonts w:ascii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разновидности</w:t>
      </w:r>
      <w:r>
        <w:rPr>
          <w:rFonts w:ascii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языка</w:t>
      </w:r>
    </w:p>
    <w:p w:rsidR="00106DAE" w:rsidRDefault="003A6387">
      <w:pPr>
        <w:pStyle w:val="a3"/>
        <w:spacing w:before="68" w:line="247" w:lineRule="auto"/>
        <w:ind w:righ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туры.</w:t>
      </w:r>
    </w:p>
    <w:p w:rsidR="00106DAE" w:rsidRDefault="003A6387">
      <w:pPr>
        <w:pStyle w:val="a3"/>
        <w:spacing w:before="1" w:line="247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Публицистический стиль. Сфера употребления, функции, языковые особенности.</w:t>
      </w:r>
    </w:p>
    <w:p w:rsidR="00106DAE" w:rsidRDefault="003A6387">
      <w:pPr>
        <w:pStyle w:val="a3"/>
        <w:spacing w:line="247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Жанры публицистического стиля (репортаж, заметка, интер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вью).</w:t>
      </w:r>
    </w:p>
    <w:p w:rsidR="00106DAE" w:rsidRDefault="003A6387">
      <w:pPr>
        <w:pStyle w:val="a3"/>
        <w:spacing w:before="1"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Употребление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языковых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средств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выразительности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текстах </w:t>
      </w: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публицистического стиля.</w:t>
      </w:r>
    </w:p>
    <w:p w:rsidR="00106DAE" w:rsidRDefault="003A6387">
      <w:pPr>
        <w:pStyle w:val="a3"/>
        <w:spacing w:line="247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Официально-деловой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стиль.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Сфера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употребления,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функции, языковые особенности. Инструкция.</w:t>
      </w:r>
    </w:p>
    <w:p w:rsidR="00106DAE" w:rsidRDefault="00106DAE">
      <w:pPr>
        <w:pStyle w:val="a3"/>
        <w:spacing w:before="7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right" w:pos="6545"/>
        </w:tabs>
        <w:spacing w:before="97"/>
        <w:ind w:lef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17</w:t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00" w:right="580" w:bottom="280" w:left="580" w:header="720" w:footer="720" w:gutter="0"/>
          <w:cols w:space="720"/>
        </w:sectPr>
      </w:pPr>
    </w:p>
    <w:p w:rsidR="00106DAE" w:rsidRDefault="003A6387">
      <w:pPr>
        <w:pStyle w:val="2"/>
        <w:spacing w:before="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lastRenderedPageBreak/>
        <w:t>СИСТЕМА</w:t>
      </w:r>
      <w:r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ЯЗЫКА</w:t>
      </w:r>
    </w:p>
    <w:p w:rsidR="00106DAE" w:rsidRDefault="003A6387">
      <w:pPr>
        <w:pStyle w:val="3"/>
        <w:spacing w:before="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Морфология.</w:t>
      </w:r>
      <w:r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Культура</w:t>
      </w:r>
      <w:r>
        <w:rPr>
          <w:rFonts w:ascii="Times New Roman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речи</w:t>
      </w:r>
    </w:p>
    <w:p w:rsidR="00106DAE" w:rsidRDefault="003A6387">
      <w:pPr>
        <w:pStyle w:val="a3"/>
        <w:spacing w:before="66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Морфология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как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раздел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науки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языке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(обобщение).</w:t>
      </w:r>
    </w:p>
    <w:p w:rsidR="00106DAE" w:rsidRDefault="003A6387">
      <w:pPr>
        <w:pStyle w:val="4"/>
        <w:spacing w:before="6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Причастие</w:t>
      </w:r>
    </w:p>
    <w:p w:rsidR="00106DAE" w:rsidRDefault="003A6387">
      <w:pPr>
        <w:pStyle w:val="a3"/>
        <w:spacing w:line="244" w:lineRule="auto"/>
        <w:ind w:left="156"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Причастия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как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особая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группа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слов.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Признаки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глагола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имени прилагательного в причастии.</w:t>
      </w:r>
    </w:p>
    <w:p w:rsidR="00106DAE" w:rsidRDefault="003A6387">
      <w:pPr>
        <w:pStyle w:val="a3"/>
        <w:spacing w:line="244" w:lineRule="auto"/>
        <w:ind w:left="156" w:right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Причастия настоящего и прошедшего времени. Действитель</w:t>
      </w:r>
      <w:r>
        <w:rPr>
          <w:rFonts w:ascii="Times New Roman" w:hAnsi="Times New Roman" w:cs="Times New Roman"/>
          <w:color w:val="231F20"/>
          <w:sz w:val="24"/>
          <w:szCs w:val="24"/>
        </w:rPr>
        <w:t>ные и страдательные причастия. Полные и краткие формы страдательных причастий. Склонение причастий.</w:t>
      </w:r>
    </w:p>
    <w:p w:rsidR="00106DAE" w:rsidRDefault="003A6387">
      <w:pPr>
        <w:pStyle w:val="a3"/>
        <w:spacing w:before="1" w:line="244" w:lineRule="auto"/>
        <w:ind w:left="383" w:right="38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Причастие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составе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словосочетаний.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Причастный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оборот. </w:t>
      </w:r>
      <w:r>
        <w:rPr>
          <w:rFonts w:ascii="Times New Roman" w:hAnsi="Times New Roman" w:cs="Times New Roman"/>
          <w:color w:val="231F20"/>
          <w:sz w:val="24"/>
          <w:szCs w:val="24"/>
        </w:rPr>
        <w:t>Морфологический анализ причастий.</w:t>
      </w:r>
    </w:p>
    <w:p w:rsidR="00106DAE" w:rsidRDefault="003A6387">
      <w:pPr>
        <w:pStyle w:val="a3"/>
        <w:spacing w:before="3" w:line="237" w:lineRule="auto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Употребление причастия в речи. Созвучные причастия и име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на прилагательные (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 xml:space="preserve">висящий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—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висячий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 xml:space="preserve">горящий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—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 xml:space="preserve">горя-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чий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). Употребление причастий с суффиксом 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ся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. Согласование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причастий в словосочетаниях типа </w:t>
      </w:r>
      <w:r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прич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. + </w:t>
      </w:r>
      <w:r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сущ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.</w:t>
      </w:r>
    </w:p>
    <w:p w:rsidR="00106DAE" w:rsidRDefault="003A6387">
      <w:pPr>
        <w:pStyle w:val="a3"/>
        <w:spacing w:before="9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Ударение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некоторых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формах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причастий.</w:t>
      </w:r>
    </w:p>
    <w:p w:rsidR="00106DAE" w:rsidRDefault="003A6387">
      <w:pPr>
        <w:pStyle w:val="a3"/>
        <w:spacing w:before="5" w:line="242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Правописание падежных окончаний причастий. Правописа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ние гласных в суффиксах причастий. Правописание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н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нн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в суффиксах причастий и отглагольных имён прилагательных.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Правописание окончаний причастий. Слитное и раздельное на-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писание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не</w:t>
      </w:r>
      <w:r>
        <w:rPr>
          <w:rFonts w:ascii="Times New Roman" w:hAnsi="Times New Roman" w:cs="Times New Roman"/>
          <w:b/>
          <w:i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 причастиями.</w:t>
      </w:r>
    </w:p>
    <w:p w:rsidR="00106DAE" w:rsidRDefault="003A6387">
      <w:pPr>
        <w:pStyle w:val="a3"/>
        <w:spacing w:line="229" w:lineRule="exact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Знаки</w:t>
      </w:r>
      <w:r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препинания</w:t>
      </w:r>
      <w:r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предложениях</w:t>
      </w:r>
      <w:r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причастным</w:t>
      </w:r>
      <w:r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оборотом.</w:t>
      </w:r>
    </w:p>
    <w:p w:rsidR="00106DAE" w:rsidRDefault="003A6387">
      <w:pPr>
        <w:pStyle w:val="4"/>
        <w:spacing w:before="6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Деепричастие</w:t>
      </w:r>
    </w:p>
    <w:p w:rsidR="00106DAE" w:rsidRDefault="003A6387">
      <w:pPr>
        <w:pStyle w:val="a3"/>
        <w:spacing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Деепричастия как особая группа слов. Признаки глагола и наречия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деепричастии.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Синтаксическая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функция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деепричастия, роль в речи.</w:t>
      </w:r>
    </w:p>
    <w:p w:rsidR="00106DAE" w:rsidRDefault="003A6387">
      <w:pPr>
        <w:pStyle w:val="a3"/>
        <w:spacing w:before="1" w:line="244" w:lineRule="auto"/>
        <w:ind w:left="383" w:right="15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Деепричастия совершенного и несовершенного вида.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Деепричастие</w:t>
      </w:r>
      <w:r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составе</w:t>
      </w:r>
      <w:r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словосочетаний.</w:t>
      </w:r>
      <w:r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Деепричастный</w:t>
      </w:r>
      <w:r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>обо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рот.</w:t>
      </w:r>
    </w:p>
    <w:p w:rsidR="00106DAE" w:rsidRDefault="003A6387">
      <w:pPr>
        <w:pStyle w:val="a3"/>
        <w:spacing w:before="5" w:line="244" w:lineRule="auto"/>
        <w:ind w:left="383" w:right="20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Морфологический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анализ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деепричастий. </w:t>
      </w:r>
      <w:r>
        <w:rPr>
          <w:rFonts w:ascii="Times New Roman" w:hAnsi="Times New Roman" w:cs="Times New Roman"/>
          <w:color w:val="231F20"/>
          <w:sz w:val="24"/>
          <w:szCs w:val="24"/>
        </w:rPr>
        <w:t>Постановка ударения в деепричастиях.</w:t>
      </w:r>
    </w:p>
    <w:p w:rsidR="00106DAE" w:rsidRDefault="003A6387">
      <w:pPr>
        <w:pStyle w:val="a3"/>
        <w:spacing w:before="1" w:line="244" w:lineRule="auto"/>
        <w:ind w:right="14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Правописание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гласных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суффиксах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деепричастий.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Слитное и раздельное написание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не </w:t>
      </w:r>
      <w:r>
        <w:rPr>
          <w:rFonts w:ascii="Times New Roman" w:hAnsi="Times New Roman" w:cs="Times New Roman"/>
          <w:color w:val="231F20"/>
          <w:sz w:val="24"/>
          <w:szCs w:val="24"/>
        </w:rPr>
        <w:t>с деепричастиями.</w:t>
      </w:r>
    </w:p>
    <w:p w:rsidR="00106DAE" w:rsidRDefault="003A6387">
      <w:pPr>
        <w:pStyle w:val="a3"/>
        <w:spacing w:line="244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Правильное построение предложений с одиночными деепри</w:t>
      </w:r>
      <w:r>
        <w:rPr>
          <w:rFonts w:ascii="Times New Roman" w:hAnsi="Times New Roman" w:cs="Times New Roman"/>
          <w:color w:val="231F20"/>
          <w:sz w:val="24"/>
          <w:szCs w:val="24"/>
        </w:rPr>
        <w:t>частиями и деепричастными оборотами.</w:t>
      </w:r>
    </w:p>
    <w:p w:rsidR="00106DAE" w:rsidRDefault="003A6387">
      <w:pPr>
        <w:pStyle w:val="a3"/>
        <w:spacing w:line="244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Знаки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препинания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предложениях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одиночным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деепричастием и деепричастным оборотом.</w:t>
      </w:r>
    </w:p>
    <w:p w:rsidR="00106DAE" w:rsidRDefault="003A6387">
      <w:pPr>
        <w:pStyle w:val="4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lastRenderedPageBreak/>
        <w:t>Наречие</w:t>
      </w:r>
    </w:p>
    <w:p w:rsidR="00106DAE" w:rsidRDefault="003A6387">
      <w:pPr>
        <w:pStyle w:val="a3"/>
        <w:spacing w:line="234" w:lineRule="exact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Общее</w:t>
      </w:r>
      <w:r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грамматическое</w:t>
      </w:r>
      <w:r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значение</w:t>
      </w:r>
      <w:r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наречий.</w:t>
      </w:r>
    </w:p>
    <w:p w:rsidR="00106DAE" w:rsidRDefault="003A6387">
      <w:pPr>
        <w:pStyle w:val="a3"/>
        <w:spacing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Разряды наречий по значению. Простая и составная формы сравнительной и превосходной степеней сравнения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наречий.</w:t>
      </w:r>
    </w:p>
    <w:p w:rsidR="00106DAE" w:rsidRDefault="003A6387">
      <w:pPr>
        <w:tabs>
          <w:tab w:val="left" w:pos="4144"/>
        </w:tabs>
        <w:spacing w:before="176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18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580" w:right="580" w:bottom="280" w:left="580" w:header="720" w:footer="720" w:gutter="0"/>
          <w:cols w:space="720"/>
        </w:sectPr>
      </w:pPr>
    </w:p>
    <w:p w:rsidR="00106DAE" w:rsidRDefault="003A6387">
      <w:pPr>
        <w:pStyle w:val="a3"/>
        <w:spacing w:before="68" w:line="247" w:lineRule="auto"/>
        <w:ind w:left="383" w:right="20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Словообразование наречий.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Синтаксические свойства наречий. </w:t>
      </w:r>
      <w:r>
        <w:rPr>
          <w:rFonts w:ascii="Times New Roman" w:hAnsi="Times New Roman" w:cs="Times New Roman"/>
          <w:color w:val="231F20"/>
          <w:sz w:val="24"/>
          <w:szCs w:val="24"/>
        </w:rPr>
        <w:t>Морфологический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анализ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наречий.</w:t>
      </w:r>
    </w:p>
    <w:p w:rsidR="00106DAE" w:rsidRDefault="003A6387">
      <w:pPr>
        <w:pStyle w:val="a3"/>
        <w:spacing w:before="1" w:line="247" w:lineRule="auto"/>
        <w:ind w:righ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Нормы постановки ударения в наречиях, нормы произношения наречий. Нормы образования степеней сравнения на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речий.</w:t>
      </w:r>
    </w:p>
    <w:p w:rsidR="00106DAE" w:rsidRDefault="003A6387">
      <w:pPr>
        <w:pStyle w:val="a3"/>
        <w:spacing w:before="1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Роль</w:t>
      </w:r>
      <w:r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наречий</w:t>
      </w:r>
      <w:r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тексте.</w:t>
      </w:r>
    </w:p>
    <w:p w:rsidR="00106DAE" w:rsidRDefault="003A6387">
      <w:pPr>
        <w:pStyle w:val="a3"/>
        <w:spacing w:before="7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Правописание наречий: слитное, раздельное, дефисное напи</w:t>
      </w:r>
      <w:r>
        <w:rPr>
          <w:rFonts w:ascii="Times New Roman" w:hAnsi="Times New Roman" w:cs="Times New Roman"/>
          <w:color w:val="231F20"/>
          <w:sz w:val="24"/>
          <w:szCs w:val="24"/>
        </w:rPr>
        <w:t>сание;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слитное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раздельное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написание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не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наречиями;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н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нн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наречиях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231F20"/>
          <w:sz w:val="24"/>
          <w:szCs w:val="24"/>
        </w:rPr>
        <w:t>(-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е</w:t>
      </w:r>
      <w:r>
        <w:rPr>
          <w:rFonts w:ascii="Times New Roman" w:hAnsi="Times New Roman" w:cs="Times New Roman"/>
          <w:color w:val="231F20"/>
          <w:sz w:val="24"/>
          <w:szCs w:val="24"/>
        </w:rPr>
        <w:t>);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правописание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суффиксов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а</w:t>
      </w:r>
      <w:r>
        <w:rPr>
          <w:rFonts w:ascii="Times New Roman" w:hAnsi="Times New Roman" w:cs="Times New Roman"/>
          <w:b/>
          <w:i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о</w:t>
      </w:r>
      <w:r>
        <w:rPr>
          <w:rFonts w:ascii="Times New Roman" w:hAnsi="Times New Roman" w:cs="Times New Roman"/>
          <w:b/>
          <w:i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наречий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с приставками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из-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до-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с-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в-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на-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за-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; употребление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шипящих</w:t>
      </w:r>
      <w:r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на</w:t>
      </w:r>
      <w:r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конце</w:t>
      </w:r>
      <w:r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наречий;</w:t>
      </w:r>
      <w:r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правописание</w:t>
      </w:r>
      <w:r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суффиксов</w:t>
      </w:r>
      <w:r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наречий</w:t>
      </w:r>
    </w:p>
    <w:p w:rsidR="00106DAE" w:rsidRDefault="003A6387">
      <w:pPr>
        <w:pStyle w:val="a3"/>
        <w:spacing w:before="6" w:line="244" w:lineRule="exact"/>
        <w:ind w:left="15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b/>
          <w:i/>
          <w:color w:val="231F20"/>
          <w:spacing w:val="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b/>
          <w:i/>
          <w:color w:val="231F20"/>
          <w:spacing w:val="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после</w:t>
      </w:r>
      <w:r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шипящих.</w:t>
      </w:r>
    </w:p>
    <w:p w:rsidR="00106DAE" w:rsidRDefault="003A6387">
      <w:pPr>
        <w:pStyle w:val="4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Слова</w:t>
      </w:r>
      <w:r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категории</w:t>
      </w:r>
      <w:r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состояния</w:t>
      </w:r>
    </w:p>
    <w:p w:rsidR="00106DAE" w:rsidRDefault="003A6387">
      <w:pPr>
        <w:pStyle w:val="a3"/>
        <w:spacing w:before="1" w:line="247" w:lineRule="auto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Вопрос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словах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категории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состояния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системе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частей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речи.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Общее грамматическое значение, морфологические признаки и </w:t>
      </w:r>
      <w:r>
        <w:rPr>
          <w:rFonts w:ascii="Times New Roman" w:hAnsi="Times New Roman" w:cs="Times New Roman"/>
          <w:color w:val="231F20"/>
          <w:sz w:val="24"/>
          <w:szCs w:val="24"/>
        </w:rPr>
        <w:t>синтаксическая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функция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категории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состояния.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Роль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 категории состояния в речи.</w:t>
      </w:r>
    </w:p>
    <w:p w:rsidR="00106DAE" w:rsidRDefault="003A6387">
      <w:pPr>
        <w:pStyle w:val="4"/>
        <w:spacing w:befor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Служебные</w:t>
      </w:r>
      <w:r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части</w:t>
      </w:r>
      <w:r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речи</w:t>
      </w:r>
    </w:p>
    <w:p w:rsidR="00106DAE" w:rsidRDefault="003A6387">
      <w:pPr>
        <w:pStyle w:val="a3"/>
        <w:spacing w:line="247" w:lineRule="auto"/>
        <w:ind w:left="156"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Общая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характеристика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служебных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частей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речи.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Отличие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самостоятельных частей речи от служебных.</w:t>
      </w:r>
    </w:p>
    <w:p w:rsidR="00106DAE" w:rsidRDefault="003A6387">
      <w:pPr>
        <w:pStyle w:val="4"/>
        <w:spacing w:befor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Предлог</w:t>
      </w:r>
    </w:p>
    <w:p w:rsidR="00106DAE" w:rsidRDefault="003A6387">
      <w:pPr>
        <w:pStyle w:val="a3"/>
        <w:spacing w:line="247" w:lineRule="auto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Предлог как служебная часть речи. Грамматические функции предлогов.</w:t>
      </w:r>
    </w:p>
    <w:p w:rsidR="00106DAE" w:rsidRDefault="003A6387">
      <w:pPr>
        <w:pStyle w:val="a3"/>
        <w:spacing w:before="1" w:line="247" w:lineRule="auto"/>
        <w:ind w:left="156"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Разряды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предлогов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происхождению: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предлоги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производные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непроизводные.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Разряды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предлогов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строению: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предлоги простые и составные.</w:t>
      </w:r>
    </w:p>
    <w:p w:rsidR="00106DAE" w:rsidRDefault="003A6387">
      <w:pPr>
        <w:pStyle w:val="a3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Морфологический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анализ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предлогов.</w:t>
      </w:r>
    </w:p>
    <w:p w:rsidR="00106DAE" w:rsidRDefault="003A6387">
      <w:pPr>
        <w:pStyle w:val="a3"/>
        <w:spacing w:before="8" w:line="247" w:lineRule="auto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Употребление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предлогов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соответствии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их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значением и стилистическими особенностями.</w:t>
      </w:r>
    </w:p>
    <w:p w:rsidR="00106DAE" w:rsidRDefault="003A6387">
      <w:pPr>
        <w:pStyle w:val="a3"/>
        <w:ind w:left="156" w:right="15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Нормы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употребления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имён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существительных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местоимений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предлогами.</w:t>
      </w:r>
      <w:r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Правильное</w:t>
      </w:r>
      <w:r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использование</w:t>
      </w:r>
      <w:r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предлогов</w:t>
      </w:r>
      <w:r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 xml:space="preserve">из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—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на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. Правильное образование предложно-падежных форм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предлогами</w:t>
      </w:r>
      <w:r>
        <w:rPr>
          <w:rFonts w:ascii="Times New Roman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по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благодаря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согласно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color w:val="231F20"/>
          <w:spacing w:val="3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вопреки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pacing w:val="-2"/>
          <w:w w:val="105"/>
          <w:sz w:val="24"/>
          <w:szCs w:val="24"/>
        </w:rPr>
        <w:t>наперерез</w:t>
      </w: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.</w:t>
      </w:r>
    </w:p>
    <w:p w:rsidR="00106DAE" w:rsidRDefault="003A6387">
      <w:pPr>
        <w:pStyle w:val="a3"/>
        <w:spacing w:line="234" w:lineRule="exact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Правописание</w:t>
      </w:r>
      <w:r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производных</w:t>
      </w:r>
      <w:r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предлогов.</w:t>
      </w:r>
    </w:p>
    <w:p w:rsidR="00106DAE" w:rsidRDefault="003A6387">
      <w:pPr>
        <w:pStyle w:val="4"/>
        <w:spacing w:before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Союз</w:t>
      </w:r>
    </w:p>
    <w:p w:rsidR="00106DAE" w:rsidRDefault="003A6387">
      <w:pPr>
        <w:pStyle w:val="a3"/>
        <w:spacing w:line="247" w:lineRule="auto"/>
        <w:ind w:left="156" w:right="15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Союз как служебная часть речи. Союз как средство связи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lastRenderedPageBreak/>
        <w:t xml:space="preserve">однородных членов предложения и частей сложного предложения. </w:t>
      </w:r>
      <w:r>
        <w:rPr>
          <w:rFonts w:ascii="Times New Roman" w:hAnsi="Times New Roman" w:cs="Times New Roman"/>
          <w:color w:val="231F20"/>
          <w:sz w:val="24"/>
          <w:szCs w:val="24"/>
        </w:rPr>
        <w:t>Разряды союзов по строению: простые и составные. Правописание составных союзов. Разряды союзов по значению: со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чинительные</w:t>
      </w:r>
      <w:r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подчинительные.</w:t>
      </w:r>
      <w:r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Одиночные,</w:t>
      </w:r>
      <w:r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двойные</w:t>
      </w:r>
      <w:r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повто-</w:t>
      </w:r>
    </w:p>
    <w:p w:rsidR="00106DAE" w:rsidRDefault="003A6387">
      <w:pPr>
        <w:pStyle w:val="a3"/>
        <w:spacing w:before="1"/>
        <w:ind w:left="15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ряющиеся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сочинительные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союзы.</w:t>
      </w:r>
    </w:p>
    <w:p w:rsidR="00106DAE" w:rsidRDefault="00106DAE">
      <w:pPr>
        <w:pStyle w:val="a3"/>
        <w:spacing w:before="5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right" w:pos="6549"/>
        </w:tabs>
        <w:spacing w:before="96"/>
        <w:ind w:lef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19</w:t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20" w:right="580" w:bottom="280" w:left="580" w:header="720" w:footer="720" w:gutter="0"/>
          <w:cols w:space="720"/>
        </w:sectPr>
      </w:pPr>
    </w:p>
    <w:p w:rsidR="00106DAE" w:rsidRDefault="003A6387">
      <w:pPr>
        <w:pStyle w:val="a3"/>
        <w:spacing w:before="68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Морфологический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анализ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союзов.</w:t>
      </w:r>
    </w:p>
    <w:p w:rsidR="00106DAE" w:rsidRDefault="003A6387">
      <w:pPr>
        <w:pStyle w:val="a3"/>
        <w:spacing w:before="8"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Роль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союзов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тексте.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Употребление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союзов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соответствии с их значением и стилистическими особенностями. Использование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союзов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как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средства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связи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частей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текста.</w:t>
      </w:r>
    </w:p>
    <w:p w:rsidR="00106DAE" w:rsidRDefault="003A6387">
      <w:pPr>
        <w:pStyle w:val="a3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Правописание</w:t>
      </w:r>
      <w:r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союзов.</w:t>
      </w:r>
    </w:p>
    <w:p w:rsidR="00106DAE" w:rsidRDefault="003A6387">
      <w:pPr>
        <w:pStyle w:val="a3"/>
        <w:spacing w:before="8" w:line="242" w:lineRule="auto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Знаки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препинания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сложных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союзных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предложениях.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Знаки препинания в предложениях с союзом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z w:val="24"/>
          <w:szCs w:val="24"/>
        </w:rPr>
        <w:t>, связывающим однородные члены и части сложного предложения.</w:t>
      </w:r>
    </w:p>
    <w:p w:rsidR="00106DAE" w:rsidRDefault="003A6387">
      <w:pPr>
        <w:pStyle w:val="4"/>
        <w:spacing w:befor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Частица</w:t>
      </w:r>
    </w:p>
    <w:p w:rsidR="00106DAE" w:rsidRDefault="003A6387">
      <w:pPr>
        <w:pStyle w:val="a3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Частица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как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служебная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часть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речи.</w:t>
      </w:r>
    </w:p>
    <w:p w:rsidR="00106DAE" w:rsidRDefault="003A6387">
      <w:pPr>
        <w:pStyle w:val="a3"/>
        <w:spacing w:before="7" w:line="247" w:lineRule="auto"/>
        <w:ind w:left="156"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Разряды частиц по значению и употреблению: формообразу</w:t>
      </w:r>
      <w:r>
        <w:rPr>
          <w:rFonts w:ascii="Times New Roman" w:hAnsi="Times New Roman" w:cs="Times New Roman"/>
          <w:color w:val="231F20"/>
          <w:sz w:val="24"/>
          <w:szCs w:val="24"/>
        </w:rPr>
        <w:t>ющие, отрицательные, модальные.</w:t>
      </w:r>
    </w:p>
    <w:p w:rsidR="00106DAE" w:rsidRDefault="003A6387">
      <w:pPr>
        <w:pStyle w:val="a3"/>
        <w:spacing w:before="1" w:line="247" w:lineRule="auto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Роль частиц в передаче различных оттенков значения в слове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тексте,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образовании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форм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глагола.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Употребление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частиц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 предложении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тексте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соответствии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их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значением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стили- стической окраской. Интонационные особенности предложений с частицами.</w:t>
      </w:r>
    </w:p>
    <w:p w:rsidR="00106DAE" w:rsidRDefault="003A6387">
      <w:pPr>
        <w:pStyle w:val="a3"/>
        <w:spacing w:before="1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Морфологический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анализ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частиц.</w:t>
      </w:r>
    </w:p>
    <w:p w:rsidR="00106DAE" w:rsidRDefault="003A6387">
      <w:pPr>
        <w:pStyle w:val="a3"/>
        <w:spacing w:before="9" w:line="237" w:lineRule="auto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Смысловые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различия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частиц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не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ни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Использование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частиц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не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ни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письменной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речи.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Различение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приставки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не</w:t>
      </w:r>
      <w:r>
        <w:rPr>
          <w:rFonts w:ascii="Times New Roman" w:hAnsi="Times New Roman" w:cs="Times New Roman"/>
          <w:color w:val="231F20"/>
          <w:sz w:val="24"/>
          <w:szCs w:val="24"/>
        </w:rPr>
        <w:t>-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частицы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не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Слитное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раздельное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написание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не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разными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частями речи (обобщение). Правописание частиц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бы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ли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же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с другими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словами.</w:t>
      </w:r>
      <w:r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Дефисное</w:t>
      </w:r>
      <w:r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написание</w:t>
      </w:r>
      <w:r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частиц</w:t>
      </w:r>
      <w:r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то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таки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ка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.</w:t>
      </w:r>
    </w:p>
    <w:p w:rsidR="00106DAE" w:rsidRDefault="003A6387">
      <w:pPr>
        <w:pStyle w:val="4"/>
        <w:spacing w:line="23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Междометия</w:t>
      </w:r>
      <w:r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звукоподражательные</w:t>
      </w:r>
      <w:r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слова</w:t>
      </w:r>
    </w:p>
    <w:p w:rsidR="00106DAE" w:rsidRDefault="003A6387">
      <w:pPr>
        <w:pStyle w:val="a3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Междометия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как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особая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группа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слов.</w:t>
      </w:r>
    </w:p>
    <w:p w:rsidR="00106DAE" w:rsidRDefault="003A6387">
      <w:pPr>
        <w:pStyle w:val="a3"/>
        <w:spacing w:before="7" w:line="247" w:lineRule="auto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Разряды междометий по значению (выражающие чувства, побуждающие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действию,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этикетные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междометия);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междометия производные и непроизводные.</w:t>
      </w:r>
    </w:p>
    <w:p w:rsidR="00106DAE" w:rsidRDefault="003A6387">
      <w:pPr>
        <w:pStyle w:val="a3"/>
        <w:spacing w:before="1" w:line="247" w:lineRule="auto"/>
        <w:ind w:left="383" w:right="22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Морфологический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анализ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междометий. Звукоподражательные слова.</w:t>
      </w:r>
    </w:p>
    <w:p w:rsidR="00106DAE" w:rsidRDefault="003A6387">
      <w:pPr>
        <w:pStyle w:val="a3"/>
        <w:spacing w:line="247" w:lineRule="auto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Использование междометий и звукоподражательных слов в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разговорной и художественной речи как средства создания экс-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прессии.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Интонационное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пунктуационное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выделение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междо</w:t>
      </w:r>
      <w:r>
        <w:rPr>
          <w:rFonts w:ascii="Times New Roman" w:hAnsi="Times New Roman" w:cs="Times New Roman"/>
          <w:color w:val="231F20"/>
          <w:sz w:val="24"/>
          <w:szCs w:val="24"/>
        </w:rPr>
        <w:t>метий и звукоподражательных слов в предложении.</w:t>
      </w:r>
    </w:p>
    <w:p w:rsidR="00106DAE" w:rsidRDefault="003A6387">
      <w:pPr>
        <w:pStyle w:val="a3"/>
        <w:spacing w:before="1" w:line="247" w:lineRule="auto"/>
        <w:ind w:left="156"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Омонимия слов разных частей речи. Грамматическая омони</w:t>
      </w:r>
      <w:r>
        <w:rPr>
          <w:rFonts w:ascii="Times New Roman" w:hAnsi="Times New Roman" w:cs="Times New Roman"/>
          <w:color w:val="231F20"/>
          <w:sz w:val="24"/>
          <w:szCs w:val="24"/>
        </w:rPr>
        <w:t>мия. Использование грамматических омонимов в речи.</w:t>
      </w: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spacing w:before="1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left" w:pos="4144"/>
        </w:tabs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20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20" w:right="580" w:bottom="280" w:left="580" w:header="720" w:footer="720" w:gutter="0"/>
          <w:cols w:space="720"/>
        </w:sectPr>
      </w:pPr>
    </w:p>
    <w:p w:rsidR="00106DAE" w:rsidRDefault="003A6387">
      <w:pPr>
        <w:pStyle w:val="2"/>
        <w:spacing w:before="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8</w:t>
      </w:r>
      <w:r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КЛАСС</w:t>
      </w:r>
    </w:p>
    <w:p w:rsidR="00106DAE" w:rsidRDefault="003A6387">
      <w:pPr>
        <w:pStyle w:val="3"/>
        <w:spacing w:before="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Общие</w:t>
      </w:r>
      <w:r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сведения</w:t>
      </w:r>
      <w:r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</w:t>
      </w:r>
      <w:r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языке</w:t>
      </w:r>
    </w:p>
    <w:p w:rsidR="00106DAE" w:rsidRDefault="003A6387">
      <w:pPr>
        <w:pStyle w:val="a3"/>
        <w:spacing w:before="68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Русский</w:t>
      </w:r>
      <w:r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</w:t>
      </w:r>
      <w:r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кругу</w:t>
      </w:r>
      <w:r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других</w:t>
      </w:r>
      <w:r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славянских</w:t>
      </w:r>
      <w:r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языков.</w:t>
      </w:r>
    </w:p>
    <w:p w:rsidR="00106DAE" w:rsidRDefault="003A6387">
      <w:pPr>
        <w:pStyle w:val="3"/>
        <w:spacing w:before="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Язык</w:t>
      </w:r>
      <w:r>
        <w:rPr>
          <w:rFonts w:ascii="Times New Roman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речь</w:t>
      </w:r>
    </w:p>
    <w:p w:rsidR="00106DAE" w:rsidRDefault="003A6387">
      <w:pPr>
        <w:pStyle w:val="a3"/>
        <w:spacing w:before="51" w:line="247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Монолог-описание, монолог-рассуждение, монолог-повество- </w:t>
      </w:r>
      <w:r>
        <w:rPr>
          <w:rFonts w:ascii="Times New Roman" w:hAnsi="Times New Roman" w:cs="Times New Roman"/>
          <w:color w:val="231F20"/>
          <w:sz w:val="24"/>
          <w:szCs w:val="24"/>
        </w:rPr>
        <w:t>вание; выступление с научным сообщением.</w:t>
      </w:r>
    </w:p>
    <w:p w:rsidR="00106DAE" w:rsidRDefault="003A6387">
      <w:pPr>
        <w:pStyle w:val="a3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Диалог.</w:t>
      </w:r>
    </w:p>
    <w:p w:rsidR="00106DAE" w:rsidRDefault="003A6387">
      <w:pPr>
        <w:pStyle w:val="3"/>
        <w:spacing w:before="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Текст</w:t>
      </w:r>
    </w:p>
    <w:p w:rsidR="00106DAE" w:rsidRDefault="003A6387">
      <w:pPr>
        <w:pStyle w:val="a3"/>
        <w:spacing w:before="51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Текст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его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основные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признаки.</w:t>
      </w:r>
    </w:p>
    <w:p w:rsidR="00106DAE" w:rsidRDefault="003A6387">
      <w:pPr>
        <w:pStyle w:val="a3"/>
        <w:spacing w:before="8"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Особенности функционально-смысловых типов речи (пове- ствование, описание, рассуждение).</w:t>
      </w:r>
    </w:p>
    <w:p w:rsidR="00106DAE" w:rsidRDefault="003A6387">
      <w:pPr>
        <w:pStyle w:val="a3"/>
        <w:spacing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Информационная переработка текста: извлечение информа- </w:t>
      </w:r>
      <w:r>
        <w:rPr>
          <w:rFonts w:ascii="Times New Roman" w:hAnsi="Times New Roman" w:cs="Times New Roman"/>
          <w:color w:val="231F20"/>
          <w:sz w:val="24"/>
          <w:szCs w:val="24"/>
        </w:rPr>
        <w:t>ции из различных источников; использование лингвистических словарей; тезисы, конспект.</w:t>
      </w:r>
    </w:p>
    <w:p w:rsidR="00106DAE" w:rsidRDefault="003A6387">
      <w:pPr>
        <w:pStyle w:val="3"/>
        <w:spacing w:before="1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Функциональные</w:t>
      </w:r>
      <w:r>
        <w:rPr>
          <w:rFonts w:ascii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разновидности</w:t>
      </w:r>
      <w:r>
        <w:rPr>
          <w:rFonts w:ascii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языка</w:t>
      </w:r>
    </w:p>
    <w:p w:rsidR="00106DAE" w:rsidRDefault="003A6387">
      <w:pPr>
        <w:pStyle w:val="a3"/>
        <w:spacing w:before="51" w:line="247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Официально-деловой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стиль.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Сфера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употребления,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функции, языковые особенности.</w:t>
      </w:r>
    </w:p>
    <w:p w:rsidR="00106DAE" w:rsidRDefault="003A6387">
      <w:pPr>
        <w:pStyle w:val="a3"/>
        <w:spacing w:before="1" w:line="247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Жанры официально-делового стиля (заявление, объясни- тельная записка, автобиография, характеристика).</w:t>
      </w:r>
    </w:p>
    <w:p w:rsidR="00106DAE" w:rsidRDefault="003A6387">
      <w:pPr>
        <w:pStyle w:val="a3"/>
        <w:spacing w:line="247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Научный стиль. Сфера употребления, функции, языковые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особенности.</w:t>
      </w:r>
    </w:p>
    <w:p w:rsidR="00106DAE" w:rsidRDefault="003A6387">
      <w:pPr>
        <w:pStyle w:val="a3"/>
        <w:spacing w:before="1" w:line="247" w:lineRule="auto"/>
        <w:ind w:right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Жанры научного стиля (реферат, доклад на научную тему).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Сочетание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различных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функциональных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разновидностей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языка </w:t>
      </w:r>
      <w:r>
        <w:rPr>
          <w:rFonts w:ascii="Times New Roman" w:hAnsi="Times New Roman" w:cs="Times New Roman"/>
          <w:color w:val="231F20"/>
          <w:sz w:val="24"/>
          <w:szCs w:val="24"/>
        </w:rPr>
        <w:t>в тексте, средства связи предложений в тексте.</w:t>
      </w:r>
    </w:p>
    <w:p w:rsidR="00106DAE" w:rsidRDefault="00106DAE">
      <w:pPr>
        <w:pStyle w:val="a3"/>
        <w:spacing w:before="8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СИСТЕМА</w:t>
      </w:r>
      <w:r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ЯЗЫКА</w:t>
      </w:r>
    </w:p>
    <w:p w:rsidR="00106DAE" w:rsidRDefault="003A6387">
      <w:pPr>
        <w:pStyle w:val="3"/>
        <w:spacing w:before="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Синтаксис.</w:t>
      </w:r>
      <w:r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Культура</w:t>
      </w:r>
      <w:r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речи.</w:t>
      </w:r>
      <w:r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Пунктуация</w:t>
      </w:r>
    </w:p>
    <w:p w:rsidR="00106DAE" w:rsidRDefault="003A6387">
      <w:pPr>
        <w:pStyle w:val="a3"/>
        <w:spacing w:before="68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Синтаксис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как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раздел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лингвистики.</w:t>
      </w:r>
    </w:p>
    <w:p w:rsidR="00106DAE" w:rsidRDefault="003A6387">
      <w:pPr>
        <w:pStyle w:val="a3"/>
        <w:spacing w:before="8" w:line="247" w:lineRule="auto"/>
        <w:ind w:left="383" w:right="439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Словосочетание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как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единицы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синтаксиса. Пунктуация. Функции знаков препинания.</w:t>
      </w:r>
    </w:p>
    <w:p w:rsidR="00106DAE" w:rsidRDefault="003A6387">
      <w:pPr>
        <w:pStyle w:val="3"/>
        <w:spacing w:before="1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Словосочетание</w:t>
      </w:r>
    </w:p>
    <w:p w:rsidR="00106DAE" w:rsidRDefault="003A6387">
      <w:pPr>
        <w:pStyle w:val="a3"/>
        <w:spacing w:before="68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Основные</w:t>
      </w:r>
      <w:r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признаки</w:t>
      </w:r>
      <w:r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словосочетания.</w:t>
      </w:r>
    </w:p>
    <w:p w:rsidR="00106DAE" w:rsidRDefault="003A6387">
      <w:pPr>
        <w:pStyle w:val="a3"/>
        <w:spacing w:before="7" w:line="247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Виды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словосочетаний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морфологическим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свойствам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главного слова: глагольные, именные, наречные.</w:t>
      </w:r>
    </w:p>
    <w:p w:rsidR="00106DAE" w:rsidRDefault="003A6387">
      <w:pPr>
        <w:pStyle w:val="a3"/>
        <w:spacing w:before="1" w:line="247" w:lineRule="auto"/>
        <w:ind w:right="15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Типы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подчинительной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связи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словосочетании: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согласование, управление, примыкание.</w:t>
      </w:r>
    </w:p>
    <w:p w:rsidR="00106DAE" w:rsidRDefault="003A6387">
      <w:pPr>
        <w:pStyle w:val="a3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Синтаксический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анализ</w:t>
      </w:r>
      <w:r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словосочетаний.</w:t>
      </w:r>
    </w:p>
    <w:p w:rsidR="00106DAE" w:rsidRDefault="00106DAE">
      <w:pPr>
        <w:pStyle w:val="a3"/>
        <w:spacing w:before="7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right" w:pos="6556"/>
        </w:tabs>
        <w:spacing w:before="96"/>
        <w:ind w:lef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21</w:t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00" w:right="580" w:bottom="280" w:left="580" w:header="720" w:footer="720" w:gutter="0"/>
          <w:cols w:space="720"/>
        </w:sectPr>
      </w:pPr>
    </w:p>
    <w:p w:rsidR="00106DAE" w:rsidRDefault="003A6387">
      <w:pPr>
        <w:pStyle w:val="a3"/>
        <w:spacing w:before="68" w:line="247" w:lineRule="auto"/>
        <w:ind w:left="383" w:right="172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lastRenderedPageBreak/>
        <w:t>Грамматическая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синонимия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словосочетаний. </w:t>
      </w:r>
      <w:r>
        <w:rPr>
          <w:rFonts w:ascii="Times New Roman" w:hAnsi="Times New Roman" w:cs="Times New Roman"/>
          <w:color w:val="231F20"/>
          <w:sz w:val="24"/>
          <w:szCs w:val="24"/>
        </w:rPr>
        <w:t>Нормы построения словосочетаний.</w:t>
      </w:r>
    </w:p>
    <w:p w:rsidR="00106DAE" w:rsidRDefault="003A6387">
      <w:pPr>
        <w:pStyle w:val="3"/>
        <w:spacing w:before="1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Предложение</w:t>
      </w:r>
    </w:p>
    <w:p w:rsidR="00106DAE" w:rsidRDefault="003A6387">
      <w:pPr>
        <w:pStyle w:val="a3"/>
        <w:spacing w:before="68"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Предложение. Основные признаки предложения: смысловая </w:t>
      </w:r>
      <w:r>
        <w:rPr>
          <w:rFonts w:ascii="Times New Roman" w:hAnsi="Times New Roman" w:cs="Times New Roman"/>
          <w:color w:val="231F20"/>
          <w:sz w:val="24"/>
          <w:szCs w:val="24"/>
        </w:rPr>
        <w:t>и интонационная законченность, грамматическая оформлен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ность.</w:t>
      </w:r>
    </w:p>
    <w:p w:rsidR="00106DAE" w:rsidRDefault="003A6387">
      <w:pPr>
        <w:pStyle w:val="a3"/>
        <w:spacing w:line="247" w:lineRule="auto"/>
        <w:ind w:right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Виды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предложений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цели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высказывания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106DAE" w:rsidRDefault="003A6387">
      <w:pPr>
        <w:pStyle w:val="a3"/>
        <w:spacing w:before="1"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Употребление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языковых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форм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выражения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побуждения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побудительных предложениях.</w:t>
      </w:r>
    </w:p>
    <w:p w:rsidR="00106DAE" w:rsidRDefault="003A6387">
      <w:pPr>
        <w:pStyle w:val="a3"/>
        <w:spacing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Средства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оформления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предложения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устной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письменной речи (интонация, логическое ударение, знаки препинания).</w:t>
      </w:r>
    </w:p>
    <w:p w:rsidR="00106DAE" w:rsidRDefault="003A6387">
      <w:pPr>
        <w:pStyle w:val="a3"/>
        <w:spacing w:before="1" w:line="247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Виды предложений по количеству грамматических основ (простые, сложные).</w:t>
      </w:r>
    </w:p>
    <w:p w:rsidR="00106DAE" w:rsidRDefault="003A6387">
      <w:pPr>
        <w:pStyle w:val="a3"/>
        <w:spacing w:line="247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Виды простых предложений по наличию главных членов (двусоставные, односоставные).</w:t>
      </w:r>
    </w:p>
    <w:p w:rsidR="00106DAE" w:rsidRDefault="003A6387">
      <w:pPr>
        <w:pStyle w:val="a3"/>
        <w:spacing w:before="1" w:line="247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Виды предложений по наличию второстепенных членов (рас</w:t>
      </w:r>
      <w:r>
        <w:rPr>
          <w:rFonts w:ascii="Times New Roman" w:hAnsi="Times New Roman" w:cs="Times New Roman"/>
          <w:color w:val="231F20"/>
          <w:sz w:val="24"/>
          <w:szCs w:val="24"/>
        </w:rPr>
        <w:t>пространённые, нераспространённые).</w:t>
      </w:r>
    </w:p>
    <w:p w:rsidR="00106DAE" w:rsidRDefault="003A6387">
      <w:pPr>
        <w:pStyle w:val="a3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Предложения</w:t>
      </w:r>
      <w:r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полные</w:t>
      </w:r>
      <w:r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неполные.</w:t>
      </w:r>
    </w:p>
    <w:p w:rsidR="00106DAE" w:rsidRDefault="003A6387">
      <w:pPr>
        <w:pStyle w:val="a3"/>
        <w:spacing w:before="7"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Употребление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неполных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предложений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диалогической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речи, </w:t>
      </w:r>
      <w:r>
        <w:rPr>
          <w:rFonts w:ascii="Times New Roman" w:hAnsi="Times New Roman" w:cs="Times New Roman"/>
          <w:color w:val="231F20"/>
          <w:sz w:val="24"/>
          <w:szCs w:val="24"/>
        </w:rPr>
        <w:t>соблюдение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устной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интонации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неполного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предложения. Грамматические, интонационные и пунктуационные особенности</w:t>
      </w:r>
      <w:r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предложений</w:t>
      </w:r>
      <w:r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</w:t>
      </w:r>
      <w:r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словами</w:t>
      </w:r>
      <w:r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да</w:t>
      </w:r>
      <w:r>
        <w:rPr>
          <w:rFonts w:ascii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pacing w:val="-4"/>
          <w:sz w:val="24"/>
          <w:szCs w:val="24"/>
        </w:rPr>
        <w:t>нет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.</w:t>
      </w:r>
    </w:p>
    <w:p w:rsidR="00106DAE" w:rsidRDefault="003A6387">
      <w:pPr>
        <w:pStyle w:val="a3"/>
        <w:spacing w:line="247" w:lineRule="auto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Нормы построения простого предложения, использования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инверсии.</w:t>
      </w:r>
    </w:p>
    <w:p w:rsidR="00106DAE" w:rsidRDefault="003A6387"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Двусоставное</w:t>
      </w:r>
      <w:r>
        <w:rPr>
          <w:rFonts w:ascii="Times New Roman" w:hAnsi="Times New Roman" w:cs="Times New Roman"/>
          <w:color w:val="231F2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предложение</w:t>
      </w:r>
    </w:p>
    <w:p w:rsidR="00106DAE" w:rsidRDefault="003A6387">
      <w:pPr>
        <w:pStyle w:val="5"/>
        <w:spacing w:before="3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25"/>
          <w:sz w:val="24"/>
          <w:szCs w:val="24"/>
        </w:rPr>
        <w:t>Главные</w:t>
      </w:r>
      <w:r>
        <w:rPr>
          <w:rFonts w:ascii="Times New Roman" w:hAnsi="Times New Roman" w:cs="Times New Roman"/>
          <w:color w:val="231F20"/>
          <w:spacing w:val="4"/>
          <w:w w:val="1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25"/>
          <w:sz w:val="24"/>
          <w:szCs w:val="24"/>
        </w:rPr>
        <w:t>члены</w:t>
      </w:r>
      <w:r>
        <w:rPr>
          <w:rFonts w:ascii="Times New Roman" w:hAnsi="Times New Roman" w:cs="Times New Roman"/>
          <w:color w:val="231F20"/>
          <w:spacing w:val="4"/>
          <w:w w:val="1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25"/>
          <w:sz w:val="24"/>
          <w:szCs w:val="24"/>
        </w:rPr>
        <w:t>предложения</w:t>
      </w:r>
    </w:p>
    <w:p w:rsidR="00106DAE" w:rsidRDefault="003A6387">
      <w:pPr>
        <w:pStyle w:val="a3"/>
        <w:spacing w:line="247" w:lineRule="auto"/>
        <w:ind w:left="383" w:right="21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Подлежащее и сказуемое как главные члены предложения. Способы выражения подлежащего.</w:t>
      </w:r>
    </w:p>
    <w:p w:rsidR="00106DAE" w:rsidRDefault="003A6387">
      <w:pPr>
        <w:pStyle w:val="a3"/>
        <w:spacing w:line="247" w:lineRule="auto"/>
        <w:ind w:left="156"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Виды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сказуемого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(простое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глагольное,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составное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глагольное, составное именное) и способы его выражения.</w:t>
      </w:r>
    </w:p>
    <w:p w:rsidR="00106DAE" w:rsidRDefault="003A6387">
      <w:pPr>
        <w:pStyle w:val="a3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Тире</w:t>
      </w:r>
      <w:r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между</w:t>
      </w:r>
      <w:r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подлежащим</w:t>
      </w:r>
      <w:r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сказуемым.</w:t>
      </w:r>
    </w:p>
    <w:p w:rsidR="00106DAE" w:rsidRDefault="003A6387">
      <w:pPr>
        <w:pStyle w:val="a3"/>
        <w:spacing w:before="7" w:line="242" w:lineRule="auto"/>
        <w:ind w:left="156" w:righ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 w:cs="Times New Roman"/>
          <w:b/>
          <w:i/>
          <w:color w:val="231F20"/>
          <w:w w:val="95"/>
          <w:sz w:val="24"/>
          <w:szCs w:val="24"/>
        </w:rPr>
        <w:t xml:space="preserve">боль-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шинство-меньшинство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, количественными сочетаниями.</w:t>
      </w:r>
    </w:p>
    <w:p w:rsidR="00106DAE" w:rsidRDefault="003A6387">
      <w:pPr>
        <w:pStyle w:val="5"/>
        <w:spacing w:line="23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lastRenderedPageBreak/>
        <w:t>Второстепенные</w:t>
      </w:r>
      <w:r>
        <w:rPr>
          <w:rFonts w:ascii="Times New Roman" w:hAnsi="Times New Roman" w:cs="Times New Roman"/>
          <w:color w:val="231F20"/>
          <w:spacing w:val="23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члены</w:t>
      </w:r>
      <w:r>
        <w:rPr>
          <w:rFonts w:ascii="Times New Roman" w:hAnsi="Times New Roman" w:cs="Times New Roman"/>
          <w:color w:val="231F20"/>
          <w:spacing w:val="24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20"/>
          <w:sz w:val="24"/>
          <w:szCs w:val="24"/>
        </w:rPr>
        <w:t>предложения</w:t>
      </w:r>
    </w:p>
    <w:p w:rsidR="00106DAE" w:rsidRDefault="003A6387">
      <w:pPr>
        <w:pStyle w:val="a3"/>
        <w:spacing w:line="233" w:lineRule="exact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Второстепенные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члены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предложения,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их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виды.</w:t>
      </w:r>
    </w:p>
    <w:p w:rsidR="00106DAE" w:rsidRDefault="003A6387">
      <w:pPr>
        <w:pStyle w:val="a3"/>
        <w:spacing w:before="7" w:line="247" w:lineRule="auto"/>
        <w:ind w:left="156"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Определение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как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второстепенный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член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предложения.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Определения согласованные и несогласованные.</w:t>
      </w:r>
    </w:p>
    <w:p w:rsidR="00106DAE" w:rsidRDefault="00106DAE">
      <w:pPr>
        <w:pStyle w:val="a3"/>
        <w:spacing w:before="1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left" w:pos="4144"/>
        </w:tabs>
        <w:spacing w:before="96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22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20" w:right="580" w:bottom="280" w:left="580" w:header="720" w:footer="720" w:gutter="0"/>
          <w:cols w:space="720"/>
        </w:sectPr>
      </w:pPr>
    </w:p>
    <w:p w:rsidR="00106DAE" w:rsidRDefault="003A6387">
      <w:pPr>
        <w:pStyle w:val="a3"/>
        <w:spacing w:before="68" w:line="247" w:lineRule="auto"/>
        <w:ind w:left="383" w:right="76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Приложение как особый вид определения. Дополнение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как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второстепенный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член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предложения. Дополнения прямые и косвенные.</w:t>
      </w:r>
    </w:p>
    <w:p w:rsidR="00106DAE" w:rsidRDefault="003A6387">
      <w:pPr>
        <w:pStyle w:val="a3"/>
        <w:spacing w:before="1"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106DAE" w:rsidRDefault="003A6387">
      <w:pPr>
        <w:pStyle w:val="4"/>
        <w:spacing w:befor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Односоставные</w:t>
      </w:r>
      <w:r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предложения</w:t>
      </w:r>
    </w:p>
    <w:p w:rsidR="00106DAE" w:rsidRDefault="003A6387">
      <w:pPr>
        <w:pStyle w:val="a3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Односоставные</w:t>
      </w:r>
      <w:r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предложения,</w:t>
      </w:r>
      <w:r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их</w:t>
      </w:r>
      <w:r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грамматические</w:t>
      </w:r>
      <w:r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признаки.</w:t>
      </w:r>
    </w:p>
    <w:p w:rsidR="00106DAE" w:rsidRDefault="003A6387">
      <w:pPr>
        <w:pStyle w:val="a3"/>
        <w:spacing w:before="8"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Грамматические различия односоставных предложений и двусоставных неполных предложений.</w:t>
      </w:r>
    </w:p>
    <w:p w:rsidR="00106DAE" w:rsidRDefault="003A6387">
      <w:pPr>
        <w:pStyle w:val="a3"/>
        <w:spacing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Виды односоставных предложений: назывные, определённо-</w:t>
      </w:r>
      <w:r>
        <w:rPr>
          <w:rFonts w:ascii="Times New Roman" w:hAnsi="Times New Roman" w:cs="Times New Roman"/>
          <w:color w:val="231F20"/>
          <w:sz w:val="24"/>
          <w:szCs w:val="24"/>
        </w:rPr>
        <w:t>личные, неопределённо-личные, обобщённо-личные, безличные предложения.</w:t>
      </w:r>
    </w:p>
    <w:p w:rsidR="00106DAE" w:rsidRDefault="003A6387">
      <w:pPr>
        <w:pStyle w:val="a3"/>
        <w:spacing w:before="1" w:line="247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Синтаксическая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синонимия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односоставных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двусоставных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предложений.</w:t>
      </w:r>
    </w:p>
    <w:p w:rsidR="00106DAE" w:rsidRDefault="003A6387">
      <w:pPr>
        <w:spacing w:line="244" w:lineRule="auto"/>
        <w:ind w:left="383" w:right="1119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Употребление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односоставных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речи.</w:t>
      </w:r>
    </w:p>
    <w:p w:rsidR="00106DAE" w:rsidRDefault="003A6387">
      <w:pPr>
        <w:spacing w:line="244" w:lineRule="auto"/>
        <w:ind w:left="383" w:right="111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Простое</w:t>
      </w:r>
      <w:r>
        <w:rPr>
          <w:rFonts w:ascii="Times New Roman" w:hAnsi="Times New Roman" w:cs="Times New Roman"/>
          <w:b/>
          <w:color w:val="231F20"/>
          <w:spacing w:val="4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осложнённое</w:t>
      </w:r>
      <w:r>
        <w:rPr>
          <w:rFonts w:ascii="Times New Roman" w:hAnsi="Times New Roman" w:cs="Times New Roman"/>
          <w:b/>
          <w:color w:val="231F20"/>
          <w:spacing w:val="4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предложение</w:t>
      </w:r>
      <w:r>
        <w:rPr>
          <w:rFonts w:ascii="Times New Roman" w:hAnsi="Times New Roman" w:cs="Times New Roman"/>
          <w:b/>
          <w:color w:val="231F20"/>
          <w:spacing w:val="4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Предложения</w:t>
      </w:r>
      <w:r>
        <w:rPr>
          <w:rFonts w:ascii="Times New Roman" w:hAnsi="Times New Roman" w:cs="Times New Roman"/>
          <w:b/>
          <w:i/>
          <w:color w:val="231F20"/>
          <w:spacing w:val="54"/>
          <w:w w:val="105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color w:val="231F20"/>
          <w:spacing w:val="54"/>
          <w:w w:val="105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однородными</w:t>
      </w:r>
      <w:r>
        <w:rPr>
          <w:rFonts w:ascii="Times New Roman" w:hAnsi="Times New Roman" w:cs="Times New Roman"/>
          <w:b/>
          <w:i/>
          <w:color w:val="231F20"/>
          <w:spacing w:val="54"/>
          <w:w w:val="105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членами</w:t>
      </w:r>
    </w:p>
    <w:p w:rsidR="00106DAE" w:rsidRDefault="003A6387">
      <w:pPr>
        <w:pStyle w:val="a3"/>
        <w:spacing w:line="247" w:lineRule="auto"/>
        <w:ind w:right="1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Однородные</w:t>
      </w:r>
      <w:r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члены</w:t>
      </w:r>
      <w:r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предложения,</w:t>
      </w:r>
      <w:r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их</w:t>
      </w:r>
      <w:r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признаки,</w:t>
      </w:r>
      <w:r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средства</w:t>
      </w:r>
      <w:r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связи.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Союзная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бессоюзная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связь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однородных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членов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предложения.</w:t>
      </w:r>
    </w:p>
    <w:p w:rsidR="00106DAE" w:rsidRDefault="003A6387">
      <w:pPr>
        <w:pStyle w:val="a3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Однородные</w:t>
      </w:r>
      <w:r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неоднородные</w:t>
      </w:r>
      <w:r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определения.</w:t>
      </w:r>
    </w:p>
    <w:p w:rsidR="00106DAE" w:rsidRDefault="003A6387">
      <w:pPr>
        <w:pStyle w:val="a3"/>
        <w:spacing w:before="2" w:line="247" w:lineRule="auto"/>
        <w:ind w:righ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Предложения с обобщающими словами при однородных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членах.</w:t>
      </w:r>
    </w:p>
    <w:p w:rsidR="00106DAE" w:rsidRDefault="003A6387">
      <w:pPr>
        <w:spacing w:before="1" w:line="244" w:lineRule="auto"/>
        <w:ind w:left="157" w:right="154" w:firstLine="2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Нормы построения предложений с однородными членами,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связанными двойными союзами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не</w:t>
      </w:r>
      <w:r>
        <w:rPr>
          <w:rFonts w:ascii="Times New Roman" w:hAnsi="Times New Roman" w:cs="Times New Roman"/>
          <w:b/>
          <w:i/>
          <w:color w:val="231F20"/>
          <w:spacing w:val="4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только… но</w:t>
      </w:r>
      <w:r>
        <w:rPr>
          <w:rFonts w:ascii="Times New Roman" w:hAnsi="Times New Roman" w:cs="Times New Roman"/>
          <w:b/>
          <w:i/>
          <w:color w:val="231F20"/>
          <w:spacing w:val="4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как… так и.</w:t>
      </w:r>
    </w:p>
    <w:p w:rsidR="00106DAE" w:rsidRDefault="003A6387">
      <w:pPr>
        <w:spacing w:line="244" w:lineRule="auto"/>
        <w:ind w:left="157" w:right="154" w:firstLine="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Нормы</w:t>
      </w:r>
      <w:r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постановки</w:t>
      </w:r>
      <w:r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знаков</w:t>
      </w:r>
      <w:r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препинания</w:t>
      </w:r>
      <w:r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предложениях</w:t>
      </w:r>
      <w:r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однородными членами, связанными попарно, с помощью по-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вторяющихся союзов (</w:t>
      </w:r>
      <w:r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и...</w:t>
      </w:r>
      <w:r>
        <w:rPr>
          <w:rFonts w:ascii="Times New Roman" w:hAnsi="Times New Roman" w:cs="Times New Roman"/>
          <w:b/>
          <w:i/>
          <w:color w:val="231F20"/>
          <w:spacing w:val="4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или...</w:t>
      </w:r>
      <w:r>
        <w:rPr>
          <w:rFonts w:ascii="Times New Roman" w:hAnsi="Times New Roman" w:cs="Times New Roman"/>
          <w:b/>
          <w:i/>
          <w:color w:val="231F20"/>
          <w:spacing w:val="4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или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либo...</w:t>
      </w:r>
      <w:r>
        <w:rPr>
          <w:rFonts w:ascii="Times New Roman" w:hAnsi="Times New Roman" w:cs="Times New Roman"/>
          <w:b/>
          <w:i/>
          <w:color w:val="231F20"/>
          <w:spacing w:val="4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либo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ни... ни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тo... тo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).</w:t>
      </w:r>
    </w:p>
    <w:p w:rsidR="00106DAE" w:rsidRDefault="003A6387">
      <w:pPr>
        <w:pStyle w:val="a3"/>
        <w:spacing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Нормы постановки знаков препинания в предложениях с обобщающими словами при однородных членах.</w:t>
      </w:r>
    </w:p>
    <w:p w:rsidR="00106DAE" w:rsidRDefault="003A6387">
      <w:pPr>
        <w:pStyle w:val="a3"/>
        <w:spacing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Нормы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постановки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знаков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препинания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простом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сложном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предложениях с союзом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106DAE" w:rsidRDefault="003A6387">
      <w:pPr>
        <w:pStyle w:val="5"/>
        <w:spacing w:line="23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Предложения</w:t>
      </w:r>
      <w:r>
        <w:rPr>
          <w:rFonts w:ascii="Times New Roman" w:hAnsi="Times New Roman" w:cs="Times New Roman"/>
          <w:color w:val="231F20"/>
          <w:spacing w:val="25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26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обособленными</w:t>
      </w:r>
      <w:r>
        <w:rPr>
          <w:rFonts w:ascii="Times New Roman" w:hAnsi="Times New Roman" w:cs="Times New Roman"/>
          <w:color w:val="231F20"/>
          <w:spacing w:val="26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20"/>
          <w:sz w:val="24"/>
          <w:szCs w:val="24"/>
        </w:rPr>
        <w:t>членами</w:t>
      </w:r>
    </w:p>
    <w:p w:rsidR="00106DAE" w:rsidRDefault="003A6387">
      <w:pPr>
        <w:pStyle w:val="a3"/>
        <w:spacing w:line="247" w:lineRule="auto"/>
        <w:ind w:righ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Обособление.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Виды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обособленных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членов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предложения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(обо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собленные определения, обособленные приложения, обособлен</w:t>
      </w:r>
      <w:r>
        <w:rPr>
          <w:rFonts w:ascii="Times New Roman" w:hAnsi="Times New Roman" w:cs="Times New Roman"/>
          <w:color w:val="231F20"/>
          <w:sz w:val="24"/>
          <w:szCs w:val="24"/>
        </w:rPr>
        <w:t>ные обстоятельства, обособленные дополнения).</w:t>
      </w:r>
    </w:p>
    <w:p w:rsidR="00106DAE" w:rsidRDefault="003A6387">
      <w:pPr>
        <w:pStyle w:val="a3"/>
        <w:spacing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Уточняющие члены предложения, пояснительные и присоединительные конструкции.</w:t>
      </w:r>
    </w:p>
    <w:p w:rsidR="00106DAE" w:rsidRDefault="003A6387">
      <w:pPr>
        <w:pStyle w:val="a3"/>
        <w:spacing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Нормы постановки знаков препинания в предложениях со сравнительным</w:t>
      </w:r>
      <w:r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оборотом;</w:t>
      </w:r>
      <w:r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нормы</w:t>
      </w:r>
      <w:r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обособления</w:t>
      </w:r>
      <w:r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согласованных</w:t>
      </w:r>
    </w:p>
    <w:p w:rsidR="00106DAE" w:rsidRDefault="00106DAE">
      <w:pPr>
        <w:pStyle w:val="a3"/>
        <w:spacing w:before="2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right" w:pos="6557"/>
        </w:tabs>
        <w:spacing w:before="96"/>
        <w:ind w:lef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23</w:t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20" w:right="580" w:bottom="280" w:left="580" w:header="720" w:footer="720" w:gutter="0"/>
          <w:cols w:space="720"/>
        </w:sectPr>
      </w:pPr>
    </w:p>
    <w:p w:rsidR="00106DAE" w:rsidRDefault="003A6387">
      <w:pPr>
        <w:pStyle w:val="a3"/>
        <w:spacing w:before="68" w:line="247" w:lineRule="auto"/>
        <w:ind w:right="15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несогласованных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определений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том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числе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приложений),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дополнений,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обстоятельств,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уточняющих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членов,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пояснительных и присоединительных конструкций.</w:t>
      </w:r>
    </w:p>
    <w:p w:rsidR="00106DAE" w:rsidRDefault="003A6387">
      <w:pPr>
        <w:pStyle w:val="5"/>
        <w:spacing w:before="5" w:line="240" w:lineRule="auto"/>
        <w:ind w:left="157" w:right="155" w:firstLine="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Предложения с обращениями, вводными и вставными конструкциями</w:t>
      </w:r>
    </w:p>
    <w:p w:rsidR="00106DAE" w:rsidRDefault="003A6387">
      <w:pPr>
        <w:pStyle w:val="a3"/>
        <w:spacing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Обращение. Основные функции обращения. Распространён</w:t>
      </w:r>
      <w:r>
        <w:rPr>
          <w:rFonts w:ascii="Times New Roman" w:hAnsi="Times New Roman" w:cs="Times New Roman"/>
          <w:color w:val="231F20"/>
          <w:sz w:val="24"/>
          <w:szCs w:val="24"/>
        </w:rPr>
        <w:t>ное и нераспространённое обращение.</w:t>
      </w:r>
    </w:p>
    <w:p w:rsidR="00106DAE" w:rsidRDefault="003A6387">
      <w:pPr>
        <w:pStyle w:val="a3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Вводные</w:t>
      </w:r>
      <w:r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конструкции.</w:t>
      </w:r>
    </w:p>
    <w:p w:rsidR="00106DAE" w:rsidRDefault="003A6387">
      <w:pPr>
        <w:pStyle w:val="a3"/>
        <w:spacing w:before="5"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Группы вводных конструкций по значению (вводные слова со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значением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различной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степени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уверенности,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различных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чувств, </w:t>
      </w:r>
      <w:r>
        <w:rPr>
          <w:rFonts w:ascii="Times New Roman" w:hAnsi="Times New Roman" w:cs="Times New Roman"/>
          <w:color w:val="231F20"/>
          <w:sz w:val="24"/>
          <w:szCs w:val="24"/>
        </w:rPr>
        <w:t>источника сообщения, порядка мыслей и их связи, способа оформления мыслей).</w:t>
      </w:r>
    </w:p>
    <w:p w:rsidR="00106DAE" w:rsidRDefault="003A6387">
      <w:pPr>
        <w:pStyle w:val="a3"/>
        <w:spacing w:before="1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Вставные</w:t>
      </w:r>
      <w:r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конструкции.</w:t>
      </w:r>
    </w:p>
    <w:p w:rsidR="00106DAE" w:rsidRDefault="003A6387">
      <w:pPr>
        <w:pStyle w:val="a3"/>
        <w:spacing w:before="7" w:line="247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Омонимия членов предложения и вводных слов, словосочетаний и предложений.</w:t>
      </w:r>
    </w:p>
    <w:p w:rsidR="00106DAE" w:rsidRDefault="003A6387">
      <w:pPr>
        <w:pStyle w:val="a3"/>
        <w:spacing w:before="1"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Нормы построения предложений с вводными словами и пред</w:t>
      </w:r>
      <w:r>
        <w:rPr>
          <w:rFonts w:ascii="Times New Roman" w:hAnsi="Times New Roman" w:cs="Times New Roman"/>
          <w:color w:val="231F20"/>
          <w:sz w:val="24"/>
          <w:szCs w:val="24"/>
        </w:rPr>
        <w:t>ложениями, вставными конструкциями, обращениями (рас- пространёнными и нераспространёнными), междометиями.</w:t>
      </w:r>
    </w:p>
    <w:p w:rsidR="00106DAE" w:rsidRDefault="003A6387">
      <w:pPr>
        <w:pStyle w:val="a3"/>
        <w:spacing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Нормы постановки знаков препинания в предложениях с вводными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вставными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конструкциями,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обращениями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меж-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дометиями.</w:t>
      </w: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pStyle w:val="2"/>
        <w:spacing w:before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9</w:t>
      </w:r>
      <w:r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КЛАСС</w:t>
      </w:r>
    </w:p>
    <w:p w:rsidR="00106DAE" w:rsidRDefault="003A6387">
      <w:pPr>
        <w:pStyle w:val="3"/>
        <w:spacing w:before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Общие</w:t>
      </w:r>
      <w:r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сведения</w:t>
      </w:r>
      <w:r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</w:t>
      </w:r>
      <w:r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языке</w:t>
      </w:r>
    </w:p>
    <w:p w:rsidR="00106DAE" w:rsidRDefault="003A6387">
      <w:pPr>
        <w:pStyle w:val="a3"/>
        <w:spacing w:before="51" w:line="247" w:lineRule="auto"/>
        <w:ind w:left="383" w:right="103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Роль русского языка в Российской Федерации. Русский язык в современном мире.</w:t>
      </w:r>
    </w:p>
    <w:p w:rsidR="00106DAE" w:rsidRDefault="003A6387">
      <w:pPr>
        <w:pStyle w:val="3"/>
        <w:spacing w:before="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Язык</w:t>
      </w:r>
      <w:r>
        <w:rPr>
          <w:rFonts w:ascii="Times New Roman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речь</w:t>
      </w:r>
    </w:p>
    <w:p w:rsidR="00106DAE" w:rsidRDefault="003A6387">
      <w:pPr>
        <w:pStyle w:val="a3"/>
        <w:spacing w:before="51" w:line="247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Речь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устная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письменная,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монологическая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диалогическая, </w:t>
      </w:r>
      <w:r>
        <w:rPr>
          <w:rFonts w:ascii="Times New Roman" w:hAnsi="Times New Roman" w:cs="Times New Roman"/>
          <w:color w:val="231F20"/>
          <w:sz w:val="24"/>
          <w:szCs w:val="24"/>
        </w:rPr>
        <w:t>полилог (повторение).</w:t>
      </w:r>
    </w:p>
    <w:p w:rsidR="00106DAE" w:rsidRDefault="003A6387">
      <w:pPr>
        <w:pStyle w:val="a3"/>
        <w:spacing w:line="247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Виды речевой деятельности: говорение, письмо, аудирование, чтение (повторение).</w:t>
      </w:r>
    </w:p>
    <w:p w:rsidR="00106DAE" w:rsidRDefault="003A6387">
      <w:pPr>
        <w:pStyle w:val="a3"/>
        <w:spacing w:before="1" w:line="247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Виды аудирования: выборочное, ознакомительное, деталь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ное.</w:t>
      </w:r>
    </w:p>
    <w:p w:rsidR="00106DAE" w:rsidRDefault="003A6387">
      <w:pPr>
        <w:pStyle w:val="a3"/>
        <w:spacing w:line="247" w:lineRule="auto"/>
        <w:ind w:right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Виды чтения: изучающее, ознакомительное, просмотровое,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поисковое.</w:t>
      </w:r>
    </w:p>
    <w:p w:rsidR="00106DAE" w:rsidRDefault="003A6387">
      <w:pPr>
        <w:pStyle w:val="a3"/>
        <w:spacing w:line="247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Создание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устных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письменных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высказываний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разной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коммуникативной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направленности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зависимости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от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темы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условий общения, с опорой на жизненный и читательский опыт, на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иллюстрации,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фотографии,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сюжетную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картину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том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числе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сочинения-миниатюры).</w:t>
      </w:r>
    </w:p>
    <w:p w:rsidR="00106DAE" w:rsidRDefault="00106DAE">
      <w:pPr>
        <w:pStyle w:val="a3"/>
        <w:spacing w:before="7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left" w:pos="4144"/>
        </w:tabs>
        <w:spacing w:before="96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24</w:t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20" w:right="580" w:bottom="280" w:left="580" w:header="720" w:footer="720" w:gutter="0"/>
          <w:cols w:space="720"/>
        </w:sectPr>
      </w:pPr>
    </w:p>
    <w:p w:rsidR="00106DAE" w:rsidRDefault="003A6387">
      <w:pPr>
        <w:pStyle w:val="a3"/>
        <w:spacing w:before="68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Подробное, сжатое, выборочное изложение прочитанного или прослушанного текста.</w:t>
      </w:r>
    </w:p>
    <w:p w:rsidR="00106DAE" w:rsidRDefault="003A6387">
      <w:pPr>
        <w:pStyle w:val="a3"/>
        <w:spacing w:before="1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Соблюдение языковых норм (орфоэпических, лексических,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грамматических, стилистических, орфографических, пунктуа</w:t>
      </w:r>
      <w:r>
        <w:rPr>
          <w:rFonts w:ascii="Times New Roman" w:hAnsi="Times New Roman" w:cs="Times New Roman"/>
          <w:color w:val="231F20"/>
          <w:sz w:val="24"/>
          <w:szCs w:val="24"/>
        </w:rPr>
        <w:t>ционных) русского литературного языка в речевой практике при создании устных и письменных высказываний.</w:t>
      </w:r>
    </w:p>
    <w:p w:rsidR="00106DAE" w:rsidRDefault="003A6387">
      <w:pPr>
        <w:pStyle w:val="a3"/>
        <w:spacing w:before="1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Приёмы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учебной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книгой,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лингвистическими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словарями, справочной литературой.</w:t>
      </w:r>
    </w:p>
    <w:p w:rsidR="00106DAE" w:rsidRDefault="003A6387">
      <w:pPr>
        <w:pStyle w:val="3"/>
        <w:spacing w:before="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Текст</w:t>
      </w:r>
    </w:p>
    <w:p w:rsidR="00106DAE" w:rsidRDefault="003A6387">
      <w:pPr>
        <w:pStyle w:val="a3"/>
        <w:spacing w:before="44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Сочетание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разных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функционально-смысловых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типов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речи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 тексте,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том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числе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сочетание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элементов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разных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функциональных разновидностей языка в художественном произведении.</w:t>
      </w:r>
    </w:p>
    <w:p w:rsidR="00106DAE" w:rsidRDefault="003A6387">
      <w:pPr>
        <w:pStyle w:val="a3"/>
        <w:spacing w:before="1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Особенности употребления языковых средств выразительно- </w:t>
      </w:r>
      <w:r>
        <w:rPr>
          <w:rFonts w:ascii="Times New Roman" w:hAnsi="Times New Roman" w:cs="Times New Roman"/>
          <w:color w:val="231F20"/>
          <w:sz w:val="24"/>
          <w:szCs w:val="24"/>
        </w:rPr>
        <w:t>сти в текстах, принадлежащих к различным функционально-смысловым типам речи.</w:t>
      </w:r>
    </w:p>
    <w:p w:rsidR="00106DAE" w:rsidRDefault="003A6387">
      <w:pPr>
        <w:pStyle w:val="a3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Информационная</w:t>
      </w:r>
      <w:r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переработка</w:t>
      </w:r>
      <w:r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текста.</w:t>
      </w:r>
    </w:p>
    <w:p w:rsidR="00106DAE" w:rsidRDefault="003A6387">
      <w:pPr>
        <w:pStyle w:val="3"/>
        <w:spacing w:before="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Функциональные</w:t>
      </w:r>
      <w:r>
        <w:rPr>
          <w:rFonts w:ascii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разновидности</w:t>
      </w:r>
      <w:r>
        <w:rPr>
          <w:rFonts w:ascii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языка</w:t>
      </w:r>
    </w:p>
    <w:p w:rsidR="00106DAE" w:rsidRDefault="003A6387">
      <w:pPr>
        <w:pStyle w:val="a3"/>
        <w:spacing w:before="44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Функциональные разновидности современного русского язы </w:t>
      </w:r>
      <w:r>
        <w:rPr>
          <w:rFonts w:ascii="Times New Roman" w:hAnsi="Times New Roman" w:cs="Times New Roman"/>
          <w:color w:val="231F20"/>
          <w:sz w:val="24"/>
          <w:szCs w:val="24"/>
        </w:rPr>
        <w:t>ка: разговорая речь; функциональные стили: научный (науч- но-учебный), публицистический, официально-деловой; язык художественной литературы (повторение, обобщение).</w:t>
      </w:r>
    </w:p>
    <w:p w:rsidR="00106DAE" w:rsidRDefault="003A6387">
      <w:pPr>
        <w:pStyle w:val="a3"/>
        <w:spacing w:before="1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Научный стиль. Сфера употребления, функции, типичные ситуации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речевого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общения,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задачи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речи,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языковые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средства, характерные для научного стиля. Тезисы, конспект, реферат,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рецензия.</w:t>
      </w:r>
    </w:p>
    <w:p w:rsidR="00106DAE" w:rsidRDefault="003A6387">
      <w:pPr>
        <w:pStyle w:val="a3"/>
        <w:spacing w:before="1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Язык художественной литературы и его отличие от других разновидностей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современного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русского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языка.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Основные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признаки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художественной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речи: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образность,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широкое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использова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ние изобразительно-выразительных средств, а также языковых </w:t>
      </w:r>
      <w:r>
        <w:rPr>
          <w:rFonts w:ascii="Times New Roman" w:hAnsi="Times New Roman" w:cs="Times New Roman"/>
          <w:color w:val="231F20"/>
          <w:sz w:val="24"/>
          <w:szCs w:val="24"/>
        </w:rPr>
        <w:t>средств других функциональных разновидностей языка.</w:t>
      </w:r>
    </w:p>
    <w:p w:rsidR="00106DAE" w:rsidRDefault="003A6387">
      <w:pPr>
        <w:pStyle w:val="a3"/>
        <w:spacing w:before="1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Основные изобразительно-выразительные средства русского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языка,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их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использование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(метафора,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эпитет,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сравнение, гипербола, олицетворение и др.).</w:t>
      </w:r>
    </w:p>
    <w:p w:rsidR="00106DAE" w:rsidRDefault="003A6387">
      <w:pPr>
        <w:pStyle w:val="3"/>
        <w:spacing w:before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Синтаксис.</w:t>
      </w:r>
      <w:r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Культура</w:t>
      </w:r>
      <w:r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речи.</w:t>
      </w:r>
      <w:r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Пунктуация</w:t>
      </w:r>
    </w:p>
    <w:p w:rsidR="00106DAE" w:rsidRDefault="003A6387">
      <w:pPr>
        <w:pStyle w:val="4"/>
        <w:spacing w:before="61" w:line="23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Сложное</w:t>
      </w:r>
      <w:r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предложение</w:t>
      </w:r>
    </w:p>
    <w:p w:rsidR="00106DAE" w:rsidRDefault="003A6387">
      <w:pPr>
        <w:pStyle w:val="a3"/>
        <w:ind w:left="383" w:right="144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Понятие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сложном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предложении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(повторение). </w:t>
      </w: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Классификация сложных предложений.</w:t>
      </w:r>
    </w:p>
    <w:p w:rsidR="00106DAE" w:rsidRDefault="003A6387">
      <w:pPr>
        <w:pStyle w:val="a3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Смысловое, структурное и интонационное единство частей сложного предложения.</w:t>
      </w:r>
    </w:p>
    <w:p w:rsidR="00106DAE" w:rsidRDefault="003A6387">
      <w:pPr>
        <w:pStyle w:val="4"/>
        <w:spacing w:line="23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Сложносочинённое</w:t>
      </w:r>
      <w:r>
        <w:rPr>
          <w:rFonts w:ascii="Times New Roman" w:hAnsi="Times New Roman" w:cs="Times New Roman"/>
          <w:color w:val="231F2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предложение</w:t>
      </w:r>
    </w:p>
    <w:p w:rsidR="00106DAE" w:rsidRDefault="003A6387">
      <w:pPr>
        <w:pStyle w:val="a3"/>
        <w:spacing w:line="231" w:lineRule="exact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Понятие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сложносочинённом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предложении,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его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строении.</w:t>
      </w:r>
    </w:p>
    <w:p w:rsidR="00106DAE" w:rsidRDefault="00106DAE">
      <w:pPr>
        <w:pStyle w:val="a3"/>
        <w:spacing w:before="1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right" w:pos="6560"/>
        </w:tabs>
        <w:spacing w:before="96"/>
        <w:ind w:lef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25</w:t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20" w:right="580" w:bottom="280" w:left="580" w:header="720" w:footer="720" w:gutter="0"/>
          <w:cols w:space="720"/>
        </w:sectPr>
      </w:pPr>
    </w:p>
    <w:p w:rsidR="00106DAE" w:rsidRDefault="003A6387">
      <w:pPr>
        <w:pStyle w:val="a3"/>
        <w:spacing w:before="68" w:line="247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Виды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сложносочинённых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предложений.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Средства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связи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частей сложносочинённого предложения.</w:t>
      </w:r>
    </w:p>
    <w:p w:rsidR="00106DAE" w:rsidRDefault="003A6387">
      <w:pPr>
        <w:pStyle w:val="a3"/>
        <w:spacing w:before="1"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Интонационные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особенности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сложносочинённых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предложений с разными смысловыми отношениями между частями.</w:t>
      </w:r>
    </w:p>
    <w:p w:rsidR="00106DAE" w:rsidRDefault="003A6387">
      <w:pPr>
        <w:pStyle w:val="a3"/>
        <w:spacing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Употребление сложносочинённых предложений в речи. Грамматическая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синонимия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сложносочинённых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предложений и простых предложений с однородными членами.</w:t>
      </w:r>
    </w:p>
    <w:p w:rsidR="00106DAE" w:rsidRDefault="003A6387">
      <w:pPr>
        <w:pStyle w:val="a3"/>
        <w:spacing w:before="1"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Нормы построения сложносочинённого предложения; нормы постановки знаков препинания в сложных предложениях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(обобщение).</w:t>
      </w:r>
    </w:p>
    <w:p w:rsidR="00106DAE" w:rsidRDefault="003A6387">
      <w:pPr>
        <w:pStyle w:val="a3"/>
        <w:spacing w:line="247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Синтаксический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пунктуационный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анализ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сложносочинённых предложений.</w:t>
      </w:r>
    </w:p>
    <w:p w:rsidR="00106DAE" w:rsidRDefault="003A6387">
      <w:pPr>
        <w:pStyle w:val="4"/>
        <w:spacing w:befor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Сложноподчинённое</w:t>
      </w:r>
      <w:r>
        <w:rPr>
          <w:rFonts w:ascii="Times New Roman" w:hAnsi="Times New Roman" w:cs="Times New Roman"/>
          <w:color w:val="231F2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предложение</w:t>
      </w:r>
    </w:p>
    <w:p w:rsidR="00106DAE" w:rsidRDefault="003A6387">
      <w:pPr>
        <w:pStyle w:val="a3"/>
        <w:spacing w:before="1" w:line="247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Понятие о сложноподчинённом предложении. Главная и при</w:t>
      </w:r>
      <w:r>
        <w:rPr>
          <w:rFonts w:ascii="Times New Roman" w:hAnsi="Times New Roman" w:cs="Times New Roman"/>
          <w:color w:val="231F20"/>
          <w:sz w:val="24"/>
          <w:szCs w:val="24"/>
        </w:rPr>
        <w:t>даточная части предложения.</w:t>
      </w:r>
    </w:p>
    <w:p w:rsidR="00106DAE" w:rsidRDefault="003A6387">
      <w:pPr>
        <w:pStyle w:val="a3"/>
        <w:spacing w:line="247" w:lineRule="auto"/>
        <w:ind w:right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Союзы и союзные слова. Различия подчинительных союзов и союзных слов.</w:t>
      </w:r>
    </w:p>
    <w:p w:rsidR="00106DAE" w:rsidRDefault="003A6387">
      <w:pPr>
        <w:pStyle w:val="a3"/>
        <w:spacing w:line="247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Виды сложноподчинённых предложений по характеру смыс</w:t>
      </w:r>
      <w:r>
        <w:rPr>
          <w:rFonts w:ascii="Times New Roman" w:hAnsi="Times New Roman" w:cs="Times New Roman"/>
          <w:color w:val="231F20"/>
          <w:sz w:val="24"/>
          <w:szCs w:val="24"/>
        </w:rPr>
        <w:t>ловых отношений между главной и придаточной частями, структуре, синтаксическим средствам связи.</w:t>
      </w:r>
    </w:p>
    <w:p w:rsidR="00106DAE" w:rsidRDefault="003A6387">
      <w:pPr>
        <w:pStyle w:val="a3"/>
        <w:spacing w:before="1"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Грамматическая синонимия сложноподчинённых предложе</w:t>
      </w:r>
      <w:r>
        <w:rPr>
          <w:rFonts w:ascii="Times New Roman" w:hAnsi="Times New Roman" w:cs="Times New Roman"/>
          <w:color w:val="231F20"/>
          <w:sz w:val="24"/>
          <w:szCs w:val="24"/>
        </w:rPr>
        <w:t>ний и простых предложений с обособленными членами.</w:t>
      </w:r>
    </w:p>
    <w:p w:rsidR="00106DAE" w:rsidRDefault="003A6387">
      <w:pPr>
        <w:pStyle w:val="a3"/>
        <w:spacing w:line="247" w:lineRule="auto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Сложноподчинённые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придаточными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определительными. Сложноподчинённые предложения с придаточными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изъяснительными.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Сложноподчинённые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предложения с придаточными обстоятельственными. Сложноподчинённые предложения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придаточными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места,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времени.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при- даточными образа действия, меры и степени и сравнитель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ными.</w:t>
      </w:r>
    </w:p>
    <w:p w:rsidR="00106DAE" w:rsidRDefault="003A6387">
      <w:pPr>
        <w:pStyle w:val="a3"/>
        <w:spacing w:before="2" w:line="244" w:lineRule="auto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Нормы построения сложноподчинённого предложения; ме- 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</w:t>
      </w: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части союзом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чтобы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, союзными словами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какой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который</w:t>
      </w:r>
      <w:r>
        <w:rPr>
          <w:rFonts w:ascii="Times New Roman" w:hAnsi="Times New Roman" w:cs="Times New Roman"/>
          <w:color w:val="231F20"/>
          <w:sz w:val="24"/>
          <w:szCs w:val="24"/>
        </w:rPr>
        <w:t>. Типичные грамматические ошибки при построении сложно- подчинённых предложений.</w:t>
      </w:r>
    </w:p>
    <w:p w:rsidR="00106DAE" w:rsidRDefault="003A6387">
      <w:pPr>
        <w:pStyle w:val="a3"/>
        <w:spacing w:before="8" w:line="247" w:lineRule="auto"/>
        <w:ind w:left="156"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Сложноподчинённые предложения с несколькими придаточными. Однородное, неоднородное и последовательное подчине- </w:t>
      </w:r>
      <w:r>
        <w:rPr>
          <w:rFonts w:ascii="Times New Roman" w:hAnsi="Times New Roman" w:cs="Times New Roman"/>
          <w:color w:val="231F20"/>
          <w:sz w:val="24"/>
          <w:szCs w:val="24"/>
        </w:rPr>
        <w:t>ние придаточных частей.</w:t>
      </w:r>
    </w:p>
    <w:p w:rsidR="00106DAE" w:rsidRDefault="00106DAE">
      <w:pPr>
        <w:pStyle w:val="a3"/>
        <w:spacing w:before="1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left" w:pos="4144"/>
        </w:tabs>
        <w:spacing w:before="96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26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20" w:right="580" w:bottom="280" w:left="580" w:header="720" w:footer="720" w:gutter="0"/>
          <w:cols w:space="720"/>
        </w:sectPr>
      </w:pPr>
    </w:p>
    <w:p w:rsidR="00106DAE" w:rsidRDefault="003A6387">
      <w:pPr>
        <w:pStyle w:val="a3"/>
        <w:spacing w:before="68"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Нормы постановки знаков препинания в сложноподчинённых предложениях.</w:t>
      </w:r>
    </w:p>
    <w:p w:rsidR="00106DAE" w:rsidRDefault="003A6387">
      <w:pPr>
        <w:pStyle w:val="a3"/>
        <w:spacing w:before="1" w:line="247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Синтаксический и пунктуационный анализ сложноподчинённых предложений.</w:t>
      </w:r>
    </w:p>
    <w:p w:rsidR="00106DAE" w:rsidRDefault="003A6387">
      <w:pPr>
        <w:pStyle w:val="4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Бессоюзное</w:t>
      </w:r>
      <w:r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сложное</w:t>
      </w:r>
      <w:r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предложение</w:t>
      </w:r>
    </w:p>
    <w:p w:rsidR="00106DAE" w:rsidRDefault="003A6387">
      <w:pPr>
        <w:pStyle w:val="a3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Понятие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бессоюзном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сложном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предложении.</w:t>
      </w:r>
    </w:p>
    <w:p w:rsidR="00106DAE" w:rsidRDefault="003A6387">
      <w:pPr>
        <w:pStyle w:val="a3"/>
        <w:spacing w:before="7"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Смысловые отношения между частями бессоюзного сложного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предложения. Виды бессоюзных сложных предложений. Употребление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бессоюзных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сложных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предложений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речи.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Грамматическая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синонимия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бессоюзных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сложных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предложений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союзных сложных предложений.</w:t>
      </w:r>
    </w:p>
    <w:p w:rsidR="00106DAE" w:rsidRDefault="003A6387">
      <w:pPr>
        <w:pStyle w:val="a3"/>
        <w:spacing w:before="1" w:line="247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Бессоюзные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сложные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значением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перечисления. Запятая и точка с запятой в бессоюзном сложном пред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ложении.</w:t>
      </w:r>
    </w:p>
    <w:p w:rsidR="00106DAE" w:rsidRDefault="003A6387">
      <w:pPr>
        <w:pStyle w:val="a3"/>
        <w:spacing w:before="1" w:line="247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Бессоюзные сложные предложения со значением причины, пояснения, дополнения. Двоеточие в бессоюзном сложном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предложении.</w:t>
      </w:r>
    </w:p>
    <w:p w:rsidR="00106DAE" w:rsidRDefault="003A6387">
      <w:pPr>
        <w:pStyle w:val="a3"/>
        <w:spacing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Бессоюзные сложные предложения со значением противопо</w:t>
      </w:r>
      <w:r>
        <w:rPr>
          <w:rFonts w:ascii="Times New Roman" w:hAnsi="Times New Roman" w:cs="Times New Roman"/>
          <w:color w:val="231F20"/>
          <w:sz w:val="24"/>
          <w:szCs w:val="24"/>
        </w:rPr>
        <w:t>ставления, времени, условия и следствия, сравнения. Тире в бессоюзном сложном предложении.</w:t>
      </w:r>
    </w:p>
    <w:p w:rsidR="00106DAE" w:rsidRDefault="003A6387">
      <w:pPr>
        <w:pStyle w:val="a3"/>
        <w:spacing w:before="1" w:line="247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Синтаксический и пунктуационный анализ бессоюзных сложных предложений.</w:t>
      </w:r>
    </w:p>
    <w:p w:rsidR="00106DAE" w:rsidRDefault="003A6387">
      <w:pPr>
        <w:pStyle w:val="4"/>
        <w:spacing w:before="1"/>
        <w:ind w:left="157" w:right="155" w:firstLine="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Сложные предложения с разными видами союзной и бессоюзной связи</w:t>
      </w:r>
    </w:p>
    <w:p w:rsidR="00106DAE" w:rsidRDefault="003A6387">
      <w:pPr>
        <w:pStyle w:val="a3"/>
        <w:spacing w:before="1" w:line="247" w:lineRule="auto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Типы сложных предложений с разными видами связи. Синтаксический и пунктуационный анализ сложных пред-</w:t>
      </w:r>
    </w:p>
    <w:p w:rsidR="00106DAE" w:rsidRDefault="003A6387">
      <w:pPr>
        <w:pStyle w:val="a3"/>
        <w:spacing w:before="1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ложений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разными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видами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союзной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бессоюзной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связи.</w:t>
      </w:r>
    </w:p>
    <w:p w:rsidR="00106DAE" w:rsidRDefault="003A6387">
      <w:pPr>
        <w:pStyle w:val="4"/>
        <w:spacing w:before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Прямая</w:t>
      </w:r>
      <w:r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косвенная</w:t>
      </w:r>
      <w:r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речь</w:t>
      </w:r>
    </w:p>
    <w:p w:rsidR="00106DAE" w:rsidRDefault="003A6387">
      <w:pPr>
        <w:pStyle w:val="a3"/>
        <w:spacing w:before="1" w:line="247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Прямая и косвенная речь. Синонимия предложений с прямой и косвенной речью.</w:t>
      </w:r>
    </w:p>
    <w:p w:rsidR="00106DAE" w:rsidRDefault="003A6387">
      <w:pPr>
        <w:pStyle w:val="a3"/>
        <w:spacing w:line="247" w:lineRule="auto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Цитирование. Способы включения цитат в высказывание. Нормы</w:t>
      </w:r>
      <w:r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построения</w:t>
      </w:r>
      <w:r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предложений</w:t>
      </w:r>
      <w:r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прямой</w:t>
      </w:r>
      <w:r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косвенной</w:t>
      </w:r>
      <w:r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ре-</w:t>
      </w:r>
    </w:p>
    <w:p w:rsidR="00106DAE" w:rsidRDefault="003A6387">
      <w:pPr>
        <w:pStyle w:val="a3"/>
        <w:spacing w:line="247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чью;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нормы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постановки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знаков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препинания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предложениях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 косвенной речью, с прямой речью, при цитировании.</w:t>
      </w:r>
    </w:p>
    <w:p w:rsidR="00106DAE" w:rsidRDefault="003A6387">
      <w:pPr>
        <w:pStyle w:val="a3"/>
        <w:spacing w:before="1" w:line="247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Применение знаний по синтаксису и пунктуации в практике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правописания.</w:t>
      </w: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spacing w:before="6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right" w:pos="6554"/>
        </w:tabs>
        <w:spacing w:before="96"/>
        <w:ind w:lef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27</w:t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20" w:right="580" w:bottom="280" w:left="580" w:header="720" w:footer="720" w:gutter="0"/>
          <w:cols w:space="720"/>
        </w:sectPr>
      </w:pPr>
    </w:p>
    <w:p w:rsidR="00106DAE" w:rsidRDefault="003A6387">
      <w:pPr>
        <w:pStyle w:val="1"/>
        <w:spacing w:before="126" w:line="194" w:lineRule="auto"/>
        <w:ind w:right="20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lastRenderedPageBreak/>
        <w:t>ПЛАНИРУЕМЫЕ</w:t>
      </w:r>
      <w:r>
        <w:rPr>
          <w:rFonts w:ascii="Times New Roman" w:hAnsi="Times New Roman" w:cs="Times New Roman"/>
          <w:color w:val="231F20"/>
          <w:spacing w:val="40"/>
        </w:rPr>
        <w:t xml:space="preserve"> </w:t>
      </w:r>
      <w:r>
        <w:rPr>
          <w:rFonts w:ascii="Times New Roman" w:hAnsi="Times New Roman" w:cs="Times New Roman"/>
          <w:color w:val="231F20"/>
        </w:rPr>
        <w:t>РЕЗУЛЬТАТЫ</w:t>
      </w:r>
      <w:r>
        <w:rPr>
          <w:rFonts w:ascii="Times New Roman" w:hAnsi="Times New Roman" w:cs="Times New Roman"/>
          <w:color w:val="231F20"/>
          <w:spacing w:val="40"/>
        </w:rPr>
        <w:t xml:space="preserve"> </w:t>
      </w:r>
      <w:r>
        <w:rPr>
          <w:rFonts w:ascii="Times New Roman" w:hAnsi="Times New Roman" w:cs="Times New Roman"/>
          <w:color w:val="231F20"/>
        </w:rPr>
        <w:t>ОСВОЕНИЯ УЧЕБНОГО</w:t>
      </w:r>
      <w:r>
        <w:rPr>
          <w:rFonts w:ascii="Times New Roman" w:hAnsi="Times New Roman" w:cs="Times New Roman"/>
          <w:color w:val="231F20"/>
          <w:spacing w:val="21"/>
        </w:rPr>
        <w:t xml:space="preserve"> </w:t>
      </w:r>
      <w:r>
        <w:rPr>
          <w:rFonts w:ascii="Times New Roman" w:hAnsi="Times New Roman" w:cs="Times New Roman"/>
          <w:color w:val="231F20"/>
        </w:rPr>
        <w:t>ПРЕДМЕТА</w:t>
      </w:r>
      <w:r>
        <w:rPr>
          <w:rFonts w:ascii="Times New Roman" w:hAnsi="Times New Roman" w:cs="Times New Roman"/>
          <w:color w:val="231F20"/>
          <w:spacing w:val="21"/>
        </w:rPr>
        <w:t xml:space="preserve"> </w:t>
      </w:r>
      <w:r>
        <w:rPr>
          <w:rFonts w:ascii="Times New Roman" w:hAnsi="Times New Roman" w:cs="Times New Roman"/>
          <w:color w:val="231F20"/>
        </w:rPr>
        <w:t>«РУССКИЙ</w:t>
      </w:r>
      <w:r>
        <w:rPr>
          <w:rFonts w:ascii="Times New Roman" w:hAnsi="Times New Roman" w:cs="Times New Roman"/>
          <w:color w:val="231F20"/>
          <w:spacing w:val="21"/>
        </w:rPr>
        <w:t xml:space="preserve"> </w:t>
      </w:r>
      <w:r>
        <w:rPr>
          <w:rFonts w:ascii="Times New Roman" w:hAnsi="Times New Roman" w:cs="Times New Roman"/>
          <w:color w:val="231F20"/>
          <w:spacing w:val="-2"/>
        </w:rPr>
        <w:t>ЯЗЫК»</w:t>
      </w:r>
    </w:p>
    <w:p w:rsidR="00106DAE" w:rsidRDefault="003A6387">
      <w:pPr>
        <w:spacing w:line="247" w:lineRule="exact"/>
        <w:ind w:left="1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page">
                  <wp:posOffset>467360</wp:posOffset>
                </wp:positionH>
                <wp:positionV relativeFrom="paragraph">
                  <wp:posOffset>182245</wp:posOffset>
                </wp:positionV>
                <wp:extent cx="4032250" cy="1270"/>
                <wp:effectExtent l="0" t="0" r="0" b="0"/>
                <wp:wrapTopAndBottom/>
                <wp:docPr id="19" name="Поли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FE4FCD8" id="Полилиния 19" o:spid="_x0000_s1026" style="position:absolute;margin-left:36.8pt;margin-top:14.35pt;width:317.5pt;height:.1pt;z-index:-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" path="m,l6350,e" filled="f" strokecolor="#231f20" strokeweight=".5pt">
                <v:path arrowok="t" textboxrect="0,0,6350,127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231F20"/>
          <w:sz w:val="24"/>
          <w:szCs w:val="24"/>
        </w:rPr>
        <w:t>НА</w:t>
      </w:r>
      <w:r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УРОВНЕ</w:t>
      </w:r>
      <w:r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ОСНОВНОГО</w:t>
      </w:r>
      <w:r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ОБЩЕГО</w:t>
      </w:r>
      <w:r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ОБРАЗОВАНИЯ</w:t>
      </w: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pStyle w:val="2"/>
        <w:spacing w:before="2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>ЛИЧНОСТНЫЕ</w:t>
      </w:r>
      <w:r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РЕЗУЛЬТАТЫ</w:t>
      </w:r>
    </w:p>
    <w:p w:rsidR="00106DAE" w:rsidRDefault="003A6387">
      <w:pPr>
        <w:pStyle w:val="a3"/>
        <w:spacing w:before="55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Личностные результаты освоения Примерной рабочей программы по русскому языку основного общего образования достигаются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единстве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учебной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воспитательной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деятельности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соответствии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традиционными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российскими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06DAE" w:rsidRDefault="003A6387">
      <w:pPr>
        <w:pStyle w:val="a3"/>
        <w:spacing w:before="10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Личностные результаты освоения Примерной рабочей программы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русскому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языку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для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основного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общего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должны отражать готовность обучающихся руководствоваться </w:t>
      </w:r>
      <w:r>
        <w:rPr>
          <w:rFonts w:ascii="Times New Roman" w:hAnsi="Times New Roman" w:cs="Times New Roman"/>
          <w:color w:val="231F20"/>
          <w:sz w:val="24"/>
          <w:szCs w:val="24"/>
        </w:rPr>
        <w:t>системой позитивных ценностных ориентаций и расширение опыта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деятельности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её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основе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процессе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реализации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новных направлений воспитательной деятельности, в том числе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в части:</w:t>
      </w:r>
    </w:p>
    <w:p w:rsidR="00106DAE" w:rsidRDefault="003A6387">
      <w:pPr>
        <w:pStyle w:val="5"/>
        <w:spacing w:before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Гражданского</w:t>
      </w:r>
      <w:r>
        <w:rPr>
          <w:rFonts w:ascii="Times New Roman" w:hAnsi="Times New Roman" w:cs="Times New Roman"/>
          <w:color w:val="231F20"/>
          <w:spacing w:val="3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20"/>
          <w:sz w:val="24"/>
          <w:szCs w:val="24"/>
        </w:rPr>
        <w:t>воспитания:</w:t>
      </w:r>
    </w:p>
    <w:p w:rsidR="00106DAE" w:rsidRDefault="003A6387">
      <w:pPr>
        <w:pStyle w:val="a3"/>
        <w:spacing w:line="242" w:lineRule="auto"/>
        <w:ind w:left="156" w:righ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готовность к выполнению обязанностей гражданина и реали</w:t>
      </w:r>
      <w:r>
        <w:rPr>
          <w:rFonts w:ascii="Times New Roman" w:hAnsi="Times New Roman" w:cs="Times New Roman"/>
          <w:color w:val="231F20"/>
          <w:sz w:val="24"/>
          <w:szCs w:val="24"/>
        </w:rPr>
        <w:t>зации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его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прав,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уважение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прав,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свобод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законных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интересов других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людей;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активное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жизни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семьи,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организации,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местного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сообщества,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родного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края,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страны, в том числе в сопоставлении с ситуациями, отражёнными в литературных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произведениях,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написанных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русском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языке;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неприятие любых форм экстремизма, дискриминации; понима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ние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роли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различных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социальных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институтов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жизни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человека;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отношений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поликультурном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многоконфессиональном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обще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стве,</w:t>
      </w:r>
      <w:r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формируемое</w:t>
      </w:r>
      <w:r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том</w:t>
      </w:r>
      <w:r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числе</w:t>
      </w:r>
      <w:r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на</w:t>
      </w:r>
      <w:r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основе</w:t>
      </w:r>
      <w:r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примеров</w:t>
      </w:r>
      <w:r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из</w:t>
      </w:r>
      <w:r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литератур</w:t>
      </w:r>
      <w:r>
        <w:rPr>
          <w:rFonts w:ascii="Times New Roman" w:hAnsi="Times New Roman" w:cs="Times New Roman"/>
          <w:color w:val="231F20"/>
          <w:sz w:val="24"/>
          <w:szCs w:val="24"/>
        </w:rPr>
        <w:t>ных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произведений,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написанных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русском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языке;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готовность к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разнообразной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совместной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деятельности,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стремление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взаи-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мопониманию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взаимопомощи;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активное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участие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школьном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самоуправлении; готовность к участию в гуманитарной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lastRenderedPageBreak/>
        <w:t>деятель</w:t>
      </w:r>
      <w:r>
        <w:rPr>
          <w:rFonts w:ascii="Times New Roman" w:hAnsi="Times New Roman" w:cs="Times New Roman"/>
          <w:color w:val="231F20"/>
          <w:sz w:val="24"/>
          <w:szCs w:val="24"/>
        </w:rPr>
        <w:t>ности (помощь людям, нуждающимся в ней; волонтёрство).</w:t>
      </w:r>
    </w:p>
    <w:p w:rsidR="00106DAE" w:rsidRDefault="003A6387">
      <w:pPr>
        <w:pStyle w:val="5"/>
        <w:spacing w:line="22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Патриотического</w:t>
      </w:r>
      <w:r>
        <w:rPr>
          <w:rFonts w:ascii="Times New Roman" w:hAnsi="Times New Roman" w:cs="Times New Roman"/>
          <w:color w:val="231F20"/>
          <w:spacing w:val="7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20"/>
          <w:sz w:val="24"/>
          <w:szCs w:val="24"/>
        </w:rPr>
        <w:t>воспитания:</w:t>
      </w:r>
    </w:p>
    <w:p w:rsidR="00106DAE" w:rsidRDefault="003A6387">
      <w:pPr>
        <w:pStyle w:val="a3"/>
        <w:spacing w:line="242" w:lineRule="auto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осознание российской гражданской идентичности в поликультурном</w:t>
      </w:r>
      <w:r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многоконфессиональном</w:t>
      </w:r>
      <w:r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обществе,</w:t>
      </w:r>
      <w:r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понимание</w:t>
      </w:r>
    </w:p>
    <w:p w:rsidR="00106DAE" w:rsidRDefault="00106DAE">
      <w:pPr>
        <w:pStyle w:val="a3"/>
        <w:spacing w:before="8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left" w:pos="4144"/>
        </w:tabs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28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580" w:right="580" w:bottom="280" w:left="580" w:header="720" w:footer="720" w:gutter="0"/>
          <w:cols w:space="720"/>
        </w:sectPr>
      </w:pPr>
    </w:p>
    <w:p w:rsidR="00106DAE" w:rsidRDefault="003A6387">
      <w:pPr>
        <w:pStyle w:val="a3"/>
        <w:spacing w:before="68"/>
        <w:ind w:right="15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роли русского языка как государственного языка Российской Федерации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языка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межнационального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общения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народов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России;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проявление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интереса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познанию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русского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языка,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исто- рии и культуре Российской Федерации, культуре своего края,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народов России в контексте учебного предмета «Русский язык»; </w:t>
      </w:r>
      <w:r>
        <w:rPr>
          <w:rFonts w:ascii="Times New Roman" w:hAnsi="Times New Roman" w:cs="Times New Roman"/>
          <w:color w:val="231F20"/>
          <w:sz w:val="24"/>
          <w:szCs w:val="24"/>
        </w:rPr>
        <w:t>ценностное отношение к русскому языку, к достижениям своей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Родины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России,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науке,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искусству,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боевым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подвигам и трудовым достижениям народа, в том числе отражённым в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художественных произведениях; уважение к символам России, </w:t>
      </w:r>
      <w:r>
        <w:rPr>
          <w:rFonts w:ascii="Times New Roman" w:hAnsi="Times New Roman" w:cs="Times New Roman"/>
          <w:color w:val="231F20"/>
          <w:sz w:val="24"/>
          <w:szCs w:val="24"/>
        </w:rPr>
        <w:t>государственным праздникам, историческому и природному наследию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памятникам,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традициям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разных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народов,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прожи- вающих в родной стране.</w:t>
      </w:r>
    </w:p>
    <w:p w:rsidR="00106DAE" w:rsidRDefault="003A6387">
      <w:pPr>
        <w:pStyle w:val="5"/>
        <w:spacing w:before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Духовно-нравственного</w:t>
      </w:r>
      <w:r>
        <w:rPr>
          <w:rFonts w:ascii="Times New Roman" w:hAnsi="Times New Roman" w:cs="Times New Roman"/>
          <w:color w:val="231F20"/>
          <w:spacing w:val="6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воспитания:</w:t>
      </w:r>
    </w:p>
    <w:p w:rsidR="00106DAE" w:rsidRDefault="003A6387">
      <w:pPr>
        <w:pStyle w:val="a3"/>
        <w:spacing w:line="242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ориентация на моральные ценности и нормы в ситуациях нравственного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выбора;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готовность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оценивать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своё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поведение,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в том числе речевое, и поступки, а также поведение и поступки </w:t>
      </w:r>
      <w:r>
        <w:rPr>
          <w:rFonts w:ascii="Times New Roman" w:hAnsi="Times New Roman" w:cs="Times New Roman"/>
          <w:color w:val="231F20"/>
          <w:sz w:val="24"/>
          <w:szCs w:val="24"/>
        </w:rPr>
        <w:t>других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людей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позиции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нравственных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правовых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нормс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учё- 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106DAE" w:rsidRDefault="003A6387">
      <w:pPr>
        <w:pStyle w:val="5"/>
        <w:spacing w:line="23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Эстетического</w:t>
      </w:r>
      <w:r>
        <w:rPr>
          <w:rFonts w:ascii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20"/>
          <w:sz w:val="24"/>
          <w:szCs w:val="24"/>
        </w:rPr>
        <w:t>воспитания:</w:t>
      </w:r>
    </w:p>
    <w:p w:rsidR="00106DAE" w:rsidRDefault="003A6387">
      <w:pPr>
        <w:pStyle w:val="a3"/>
        <w:spacing w:line="242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восприимчивость к разным видам искусства, традициям и творчеству своего и других народов; понимание эмоциональ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ного воздействия искусства; осознание важности художествен</w:t>
      </w:r>
      <w:r>
        <w:rPr>
          <w:rFonts w:ascii="Times New Roman" w:hAnsi="Times New Roman" w:cs="Times New Roman"/>
          <w:color w:val="231F20"/>
          <w:sz w:val="24"/>
          <w:szCs w:val="24"/>
        </w:rPr>
        <w:t>ной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культуры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как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средства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коммуникации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самовыражения; осознание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важности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русского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языка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как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средства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коммуникации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самовыражения;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понимание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ценности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отечественного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 мирового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искусства,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роли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этнических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культурных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традиций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народного творчества; стремление к самовыражению в разных </w:t>
      </w:r>
      <w:r>
        <w:rPr>
          <w:rFonts w:ascii="Times New Roman" w:hAnsi="Times New Roman" w:cs="Times New Roman"/>
          <w:color w:val="231F20"/>
          <w:sz w:val="24"/>
          <w:szCs w:val="24"/>
        </w:rPr>
        <w:t>видах искусства.</w:t>
      </w:r>
    </w:p>
    <w:p w:rsidR="00106DAE" w:rsidRDefault="003A6387">
      <w:pPr>
        <w:pStyle w:val="5"/>
        <w:spacing w:line="235" w:lineRule="auto"/>
        <w:ind w:left="157" w:right="155" w:firstLine="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106DAE" w:rsidRDefault="003A6387">
      <w:pPr>
        <w:pStyle w:val="a3"/>
        <w:spacing w:line="242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осознание ценности жизни с опорой на собственный жизнен</w:t>
      </w:r>
      <w:r>
        <w:rPr>
          <w:rFonts w:ascii="Times New Roman" w:hAnsi="Times New Roman" w:cs="Times New Roman"/>
          <w:color w:val="231F20"/>
          <w:sz w:val="24"/>
          <w:szCs w:val="24"/>
        </w:rPr>
        <w:t>ный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читательский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опыт;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ответственное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отношение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своему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здоровью и установка на здоровый образ жизни (здоровое пита- ние, соблюдение гигиенических правил, сбалансированный ре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жим занятий и отдыха, регулярная физическая активность);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осознание</w:t>
      </w:r>
      <w:r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последствий</w:t>
      </w:r>
      <w:r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неприятие</w:t>
      </w:r>
      <w:r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вредных</w:t>
      </w:r>
      <w:r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привычек</w:t>
      </w:r>
      <w:r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(употреб-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ление алкоголя, наркотиков, курение) и иных форм вреда для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lastRenderedPageBreak/>
        <w:t>физического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психического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здоровья;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соблюдение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правил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без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опасности, в том числе навыки безопасного поведения в интернет-среде в процессе школьного языкового образования; способ- ность</w:t>
      </w:r>
      <w:r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адаптироваться</w:t>
      </w:r>
      <w:r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к</w:t>
      </w:r>
      <w:r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стрессовым</w:t>
      </w:r>
      <w:r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ситуациям</w:t>
      </w:r>
      <w:r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меняющимся</w:t>
      </w:r>
    </w:p>
    <w:p w:rsidR="00106DAE" w:rsidRDefault="00106DAE">
      <w:pPr>
        <w:pStyle w:val="a3"/>
        <w:spacing w:before="5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right" w:pos="6560"/>
        </w:tabs>
        <w:spacing w:before="96"/>
        <w:ind w:lef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29</w:t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20" w:right="580" w:bottom="280" w:left="580" w:header="720" w:footer="720" w:gutter="0"/>
          <w:cols w:space="720"/>
        </w:sectPr>
      </w:pPr>
    </w:p>
    <w:p w:rsidR="00106DAE" w:rsidRDefault="003A6387">
      <w:pPr>
        <w:pStyle w:val="a3"/>
        <w:spacing w:before="67"/>
        <w:ind w:right="15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социальным,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информационным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природным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условиям,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том числе осмысляя собственный опыт и выстраивая дальнейшие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цели;</w:t>
      </w:r>
    </w:p>
    <w:p w:rsidR="00106DAE" w:rsidRDefault="003A6387">
      <w:pPr>
        <w:pStyle w:val="a3"/>
        <w:spacing w:before="4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умение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принимать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себя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других,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не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осуждая;</w:t>
      </w:r>
    </w:p>
    <w:p w:rsidR="00106DAE" w:rsidRDefault="003A6387">
      <w:pPr>
        <w:pStyle w:val="a3"/>
        <w:spacing w:before="1"/>
        <w:ind w:right="154"/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умение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осознавать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своё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эмоциональное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состояние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эмоцио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нальное состояние других, использовать адекватные языковые </w:t>
      </w:r>
      <w:r>
        <w:rPr>
          <w:rFonts w:ascii="Times New Roman" w:hAnsi="Times New Roman" w:cs="Times New Roman"/>
          <w:color w:val="231F20"/>
          <w:sz w:val="24"/>
          <w:szCs w:val="24"/>
        </w:rPr>
        <w:t>средства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для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выражения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своего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состояния,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том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числе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опираясь на примеры из литературных произведений, написанных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на русском языке; сформированность навыков рефлексии, при</w:t>
      </w:r>
      <w:r>
        <w:rPr>
          <w:rFonts w:ascii="Times New Roman" w:hAnsi="Times New Roman" w:cs="Times New Roman"/>
          <w:color w:val="231F20"/>
          <w:sz w:val="24"/>
          <w:szCs w:val="24"/>
        </w:rPr>
        <w:t>знание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своего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права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ошибку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такого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же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права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другого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че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ловека.</w:t>
      </w:r>
    </w:p>
    <w:p w:rsidR="00106DAE" w:rsidRDefault="00106DAE">
      <w:pPr>
        <w:pStyle w:val="a3"/>
        <w:spacing w:before="1"/>
        <w:ind w:right="154"/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</w:p>
    <w:p w:rsidR="00106DAE" w:rsidRDefault="003A6387">
      <w:pPr>
        <w:pStyle w:val="5"/>
        <w:spacing w:before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Трудового</w:t>
      </w:r>
      <w:r>
        <w:rPr>
          <w:rFonts w:ascii="Times New Roman" w:hAnsi="Times New Roman" w:cs="Times New Roman"/>
          <w:color w:val="231F20"/>
          <w:spacing w:val="37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20"/>
          <w:sz w:val="24"/>
          <w:szCs w:val="24"/>
        </w:rPr>
        <w:t>воспитания:</w:t>
      </w:r>
    </w:p>
    <w:p w:rsidR="00106DAE" w:rsidRDefault="003A6387">
      <w:pPr>
        <w:pStyle w:val="a3"/>
        <w:spacing w:line="242" w:lineRule="auto"/>
        <w:ind w:right="1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установка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активное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решении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практических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задач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(в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рамках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семьи,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школы,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города,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края)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технологической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социальной направленности, способность инициировать, плани- </w:t>
      </w:r>
      <w:r>
        <w:rPr>
          <w:rFonts w:ascii="Times New Roman" w:hAnsi="Times New Roman" w:cs="Times New Roman"/>
          <w:color w:val="231F20"/>
          <w:sz w:val="24"/>
          <w:szCs w:val="24"/>
        </w:rPr>
        <w:t>ровать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выполнять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такого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рода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деятельность; интерес</w:t>
      </w:r>
      <w:r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</w:t>
      </w:r>
      <w:r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практическому</w:t>
      </w:r>
      <w:r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изучению</w:t>
      </w:r>
      <w:r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профессий</w:t>
      </w:r>
      <w:r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труда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различного рода, в том числе на основе применения изучаемого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предметного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знания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ознакомления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деятельностью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филологов,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журналистов,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писателей;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уважение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труду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результатам трудовой</w:t>
      </w:r>
      <w:r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деятельности;</w:t>
      </w:r>
      <w:r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осознанный</w:t>
      </w:r>
      <w:r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выбор</w:t>
      </w:r>
      <w:r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построение</w:t>
      </w:r>
      <w:r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индивидуальной</w:t>
      </w:r>
      <w:r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траектории</w:t>
      </w:r>
      <w:r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образования</w:t>
      </w:r>
      <w:r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жизненных</w:t>
      </w:r>
      <w:r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планов с</w:t>
      </w:r>
      <w:r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учётом</w:t>
      </w:r>
      <w:r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личных</w:t>
      </w:r>
      <w:r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общественных</w:t>
      </w:r>
      <w:r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интересов</w:t>
      </w:r>
      <w:r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потребностей;</w:t>
      </w:r>
    </w:p>
    <w:p w:rsidR="00106DAE" w:rsidRDefault="003A6387">
      <w:pPr>
        <w:pStyle w:val="a3"/>
        <w:spacing w:line="223" w:lineRule="exact"/>
        <w:ind w:firstLine="0"/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умение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рассказать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своих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планах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будущее</w:t>
      </w:r>
    </w:p>
    <w:p w:rsidR="00106DAE" w:rsidRDefault="003A6387">
      <w:pPr>
        <w:pStyle w:val="a3"/>
        <w:spacing w:line="223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.</w:t>
      </w:r>
    </w:p>
    <w:p w:rsidR="00106DAE" w:rsidRDefault="003A6387">
      <w:pPr>
        <w:pStyle w:val="5"/>
        <w:spacing w:befor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Экологического</w:t>
      </w:r>
      <w:r>
        <w:rPr>
          <w:rFonts w:ascii="Times New Roman" w:hAnsi="Times New Roman" w:cs="Times New Roman"/>
          <w:color w:val="231F20"/>
          <w:spacing w:val="48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20"/>
          <w:sz w:val="24"/>
          <w:szCs w:val="24"/>
        </w:rPr>
        <w:t>воспитания:</w:t>
      </w:r>
    </w:p>
    <w:p w:rsidR="00106DAE" w:rsidRDefault="003A6387">
      <w:pPr>
        <w:pStyle w:val="a3"/>
        <w:spacing w:line="242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ориентация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применение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знаний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из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области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социальных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 естественных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наук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для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решения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задач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области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окружающей среды, планирования поступков и оценки их возможных последствий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для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окружающей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среды;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умение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точно,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логично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вы- ражать свою точку зрения на экологические проблемы;</w:t>
      </w:r>
    </w:p>
    <w:p w:rsidR="00106DAE" w:rsidRDefault="003A6387">
      <w:pPr>
        <w:pStyle w:val="a3"/>
        <w:spacing w:line="242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повышение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уровня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экологической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культуры,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осознание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проблемы;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активное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неприятие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действий,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приносящих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вред окружающей среде;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lastRenderedPageBreak/>
        <w:t xml:space="preserve">осознание своей роли как гражданина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потребителя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условиях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взаимосвязи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природной,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технологи-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ческой и социальной сред; готовность к участию в практической </w:t>
      </w:r>
      <w:r>
        <w:rPr>
          <w:rFonts w:ascii="Times New Roman" w:hAnsi="Times New Roman" w:cs="Times New Roman"/>
          <w:color w:val="231F20"/>
          <w:sz w:val="24"/>
          <w:szCs w:val="24"/>
        </w:rPr>
        <w:t>деятельности экологической направленности.</w:t>
      </w:r>
    </w:p>
    <w:p w:rsidR="00106DAE" w:rsidRDefault="003A6387">
      <w:pPr>
        <w:pStyle w:val="5"/>
        <w:spacing w:line="22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Ценности</w:t>
      </w:r>
      <w:r>
        <w:rPr>
          <w:rFonts w:ascii="Times New Roman" w:hAnsi="Times New Roman" w:cs="Times New Roman"/>
          <w:color w:val="231F20"/>
          <w:spacing w:val="18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научного</w:t>
      </w:r>
      <w:r>
        <w:rPr>
          <w:rFonts w:ascii="Times New Roman" w:hAnsi="Times New Roman" w:cs="Times New Roman"/>
          <w:color w:val="231F20"/>
          <w:spacing w:val="19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20"/>
          <w:sz w:val="24"/>
          <w:szCs w:val="24"/>
        </w:rPr>
        <w:t>познания:</w:t>
      </w:r>
    </w:p>
    <w:p w:rsidR="00106DAE" w:rsidRDefault="003A6387">
      <w:pPr>
        <w:pStyle w:val="a3"/>
        <w:spacing w:line="242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ориентация в деятельности на современную систему научных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представлений</w:t>
      </w:r>
      <w:r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</w:t>
      </w:r>
      <w:r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основных</w:t>
      </w:r>
      <w:r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закономерностях</w:t>
      </w:r>
      <w:r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развития</w:t>
      </w:r>
      <w:r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чело-</w:t>
      </w:r>
    </w:p>
    <w:p w:rsidR="00106DAE" w:rsidRDefault="00106DAE">
      <w:pPr>
        <w:pStyle w:val="a3"/>
        <w:spacing w:before="1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left" w:pos="4144"/>
        </w:tabs>
        <w:spacing w:before="96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30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20" w:right="580" w:bottom="280" w:left="580" w:header="720" w:footer="720" w:gutter="0"/>
          <w:cols w:space="720"/>
        </w:sectPr>
      </w:pPr>
    </w:p>
    <w:p w:rsidR="00106DAE" w:rsidRDefault="003A6387">
      <w:pPr>
        <w:pStyle w:val="a3"/>
        <w:spacing w:before="68"/>
        <w:ind w:right="154" w:firstLine="0"/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чтения как средства познания мира; овладение основными на</w:t>
      </w:r>
      <w:r>
        <w:rPr>
          <w:rFonts w:ascii="Times New Roman" w:hAnsi="Times New Roman" w:cs="Times New Roman"/>
          <w:color w:val="231F20"/>
          <w:sz w:val="24"/>
          <w:szCs w:val="24"/>
        </w:rPr>
        <w:t>выками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исследовательской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деятельности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учётом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специфики школьного языкового образования; установка на осмысление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опыта, наблюдений, поступков и стремление совершенствовать </w:t>
      </w:r>
      <w:r>
        <w:rPr>
          <w:rFonts w:ascii="Times New Roman" w:hAnsi="Times New Roman" w:cs="Times New Roman"/>
          <w:color w:val="231F20"/>
          <w:sz w:val="24"/>
          <w:szCs w:val="24"/>
        </w:rPr>
        <w:t>пути достижения индивидуального и коллективного благо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получия.</w:t>
      </w:r>
    </w:p>
    <w:p w:rsidR="00106DAE" w:rsidRDefault="00106DAE">
      <w:pPr>
        <w:pStyle w:val="a3"/>
        <w:spacing w:before="68"/>
        <w:ind w:right="154" w:firstLine="0"/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</w:p>
    <w:p w:rsidR="00106DAE" w:rsidRDefault="003A6387">
      <w:pPr>
        <w:pStyle w:val="5"/>
        <w:spacing w:before="19" w:line="235" w:lineRule="auto"/>
        <w:ind w:left="157" w:right="155" w:firstLine="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Адаптации обучающегося к изменяющимся условиям социальной и природной среды:</w:t>
      </w:r>
    </w:p>
    <w:p w:rsidR="00106DAE" w:rsidRDefault="003A6387">
      <w:pPr>
        <w:pStyle w:val="a3"/>
        <w:spacing w:line="242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освоение обучающимися социального опыта, основных соци</w:t>
      </w:r>
      <w:r>
        <w:rPr>
          <w:rFonts w:ascii="Times New Roman" w:hAnsi="Times New Roman" w:cs="Times New Roman"/>
          <w:color w:val="231F20"/>
          <w:sz w:val="24"/>
          <w:szCs w:val="24"/>
        </w:rPr>
        <w:t>альных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ролей,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норм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правил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общественного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поведения,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форм социальной жизни в группах и сообществах, включая семью,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группы, сформированные по профессиональной деятельности,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а также в рамках социального взаимодействия с людьми из дру</w:t>
      </w:r>
      <w:r>
        <w:rPr>
          <w:rFonts w:ascii="Times New Roman" w:hAnsi="Times New Roman" w:cs="Times New Roman"/>
          <w:color w:val="231F20"/>
          <w:sz w:val="24"/>
          <w:szCs w:val="24"/>
        </w:rPr>
        <w:t>гой культурной среды;</w:t>
      </w:r>
    </w:p>
    <w:p w:rsidR="00106DAE" w:rsidRDefault="003A6387">
      <w:pPr>
        <w:pStyle w:val="a3"/>
        <w:spacing w:line="242" w:lineRule="auto"/>
        <w:ind w:right="1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неизвестных, осознание дефицита собственных знаний и компетенций, планирование своего развития; умение оперировать основными понятиями, терминами и представлениями в обла</w:t>
      </w:r>
      <w:r>
        <w:rPr>
          <w:rFonts w:ascii="Times New Roman" w:hAnsi="Times New Roman" w:cs="Times New Roman"/>
          <w:color w:val="231F20"/>
          <w:sz w:val="24"/>
          <w:szCs w:val="24"/>
        </w:rPr>
        <w:t>сти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концепции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устойчивого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развития,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анализировать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выявлять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взаимосвязь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природы,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общества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экономики,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оценивать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свои действия с учётом влияния на окружающую среду, дости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жения целей и преодоления вызовов, возможных глобальных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последствий;</w:t>
      </w:r>
    </w:p>
    <w:p w:rsidR="00106DAE" w:rsidRDefault="003A6387">
      <w:pPr>
        <w:pStyle w:val="a3"/>
        <w:spacing w:line="216" w:lineRule="exact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способность</w:t>
      </w:r>
      <w:r>
        <w:rPr>
          <w:rFonts w:ascii="Times New Roman" w:hAnsi="Times New Roman" w:cs="Times New Roman"/>
          <w:color w:val="231F2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осознавать</w:t>
      </w:r>
      <w:r>
        <w:rPr>
          <w:rFonts w:ascii="Times New Roman" w:hAnsi="Times New Roman" w:cs="Times New Roman"/>
          <w:color w:val="231F2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стрессовую</w:t>
      </w:r>
      <w:r>
        <w:rPr>
          <w:rFonts w:ascii="Times New Roman" w:hAnsi="Times New Roman" w:cs="Times New Roman"/>
          <w:color w:val="231F2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ситуацию,</w:t>
      </w:r>
      <w:r>
        <w:rPr>
          <w:rFonts w:ascii="Times New Roman" w:hAnsi="Times New Roman" w:cs="Times New Roman"/>
          <w:color w:val="231F2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оценивать</w:t>
      </w:r>
    </w:p>
    <w:p w:rsidR="00106DAE" w:rsidRDefault="003A6387">
      <w:pPr>
        <w:pStyle w:val="a3"/>
        <w:ind w:right="15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происходящие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изменения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их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последствия,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опираясь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жизненный, речевой и читательский опыт; воспринимать стрессовую ситуацию как вызов, требующий контрмер; </w:t>
      </w: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оценивать ситуацию стресса, корректировать принимаемые решения и действия; формулировать и оценивать риски и последствия, формировать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опыт,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уметь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находить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позитивное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сложившейся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ситуации;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быть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готовым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действовать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отсутствие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гарантий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успеха.</w:t>
      </w:r>
    </w:p>
    <w:p w:rsidR="00106DAE" w:rsidRDefault="00106DAE">
      <w:pPr>
        <w:pStyle w:val="a3"/>
        <w:spacing w:before="1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right" w:pos="6554"/>
        </w:tabs>
        <w:spacing w:before="96"/>
        <w:ind w:lef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31</w:t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20" w:right="580" w:bottom="280" w:left="580" w:header="720" w:footer="720" w:gutter="0"/>
          <w:cols w:space="720"/>
        </w:sectPr>
      </w:pPr>
    </w:p>
    <w:p w:rsidR="00106DAE" w:rsidRDefault="003A6387">
      <w:pPr>
        <w:pStyle w:val="2"/>
        <w:spacing w:before="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lastRenderedPageBreak/>
        <w:t>МЕТАПРЕДМЕТНЫЕ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РЕЗУЛЬТАТЫ</w:t>
      </w:r>
    </w:p>
    <w:p w:rsidR="00106DAE" w:rsidRDefault="003A6387">
      <w:pPr>
        <w:pStyle w:val="3"/>
        <w:numPr>
          <w:ilvl w:val="0"/>
          <w:numId w:val="2"/>
        </w:numPr>
        <w:tabs>
          <w:tab w:val="left" w:pos="405"/>
        </w:tabs>
        <w:spacing w:before="167" w:line="220" w:lineRule="auto"/>
        <w:ind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Овладение универсальными учебными познавательными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действиями</w:t>
      </w:r>
    </w:p>
    <w:p w:rsidR="00106DAE" w:rsidRDefault="003A6387">
      <w:pPr>
        <w:pStyle w:val="5"/>
        <w:spacing w:before="120" w:line="23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Базовые</w:t>
      </w:r>
      <w:r>
        <w:rPr>
          <w:rFonts w:ascii="Times New Roman" w:hAnsi="Times New Roman" w:cs="Times New Roman"/>
          <w:color w:val="231F20"/>
          <w:spacing w:val="20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логические</w:t>
      </w:r>
      <w:r>
        <w:rPr>
          <w:rFonts w:ascii="Times New Roman" w:hAnsi="Times New Roman" w:cs="Times New Roman"/>
          <w:color w:val="231F20"/>
          <w:spacing w:val="20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20"/>
          <w:sz w:val="24"/>
          <w:szCs w:val="24"/>
        </w:rPr>
        <w:t>действия:</w:t>
      </w:r>
    </w:p>
    <w:p w:rsidR="00106DAE" w:rsidRDefault="003A6387">
      <w:pPr>
        <w:pStyle w:val="a3"/>
        <w:spacing w:line="235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выявлять и характеризовать существенные признаки языко</w:t>
      </w:r>
      <w:r>
        <w:rPr>
          <w:rFonts w:ascii="Times New Roman" w:hAnsi="Times New Roman" w:cs="Times New Roman"/>
          <w:color w:val="231F20"/>
          <w:sz w:val="24"/>
          <w:szCs w:val="24"/>
        </w:rPr>
        <w:t>вых единиц, языковых явлений и процессов;</w:t>
      </w:r>
    </w:p>
    <w:p w:rsidR="00106DAE" w:rsidRDefault="003A6387">
      <w:pPr>
        <w:pStyle w:val="a3"/>
        <w:spacing w:line="235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устанавливать существенный признак классификации языко</w:t>
      </w:r>
      <w:r>
        <w:rPr>
          <w:rFonts w:ascii="Times New Roman" w:hAnsi="Times New Roman" w:cs="Times New Roman"/>
          <w:color w:val="231F20"/>
          <w:sz w:val="24"/>
          <w:szCs w:val="24"/>
        </w:rPr>
        <w:t>вых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единиц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(явлений),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основания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для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обобщения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сравнения, критерии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проводимого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анализа;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классифицировать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языковые единицы по существенному признаку;</w:t>
      </w:r>
    </w:p>
    <w:p w:rsidR="00106DAE" w:rsidRDefault="003A6387">
      <w:pPr>
        <w:pStyle w:val="a3"/>
        <w:spacing w:line="235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выявлять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закономерности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противоречия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рассматриваемых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фактах,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данных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наблюдениях;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предлагать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критерии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для выявления закономерностей и противоречий;</w:t>
      </w:r>
    </w:p>
    <w:p w:rsidR="00106DAE" w:rsidRDefault="003A6387">
      <w:pPr>
        <w:pStyle w:val="a3"/>
        <w:spacing w:line="235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выявлять дефицит информации текста, необходимой для ре</w:t>
      </w:r>
      <w:r>
        <w:rPr>
          <w:rFonts w:ascii="Times New Roman" w:hAnsi="Times New Roman" w:cs="Times New Roman"/>
          <w:color w:val="231F20"/>
          <w:sz w:val="24"/>
          <w:szCs w:val="24"/>
        </w:rPr>
        <w:t>шения поставленной учебной задачи;</w:t>
      </w:r>
    </w:p>
    <w:p w:rsidR="00106DAE" w:rsidRDefault="003A6387">
      <w:pPr>
        <w:pStyle w:val="a3"/>
        <w:spacing w:line="235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выявлять причинно-следственные связи при изучении языко</w:t>
      </w:r>
      <w:r>
        <w:rPr>
          <w:rFonts w:ascii="Times New Roman" w:hAnsi="Times New Roman" w:cs="Times New Roman"/>
          <w:color w:val="231F20"/>
          <w:sz w:val="24"/>
          <w:szCs w:val="24"/>
        </w:rPr>
        <w:t>вых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процессов;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делать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выводы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дедуктивных и индуктивных умозаключений, умозаключений по аналогии, формулировать гипотезы о взаимосвязях;</w:t>
      </w:r>
    </w:p>
    <w:p w:rsidR="00106DAE" w:rsidRDefault="003A6387">
      <w:pPr>
        <w:pStyle w:val="a3"/>
        <w:spacing w:line="235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сравнивая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варианты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решения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выбирая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оптимальный вариант с учётом самостоятельно выделенных критериев.</w:t>
      </w:r>
    </w:p>
    <w:p w:rsidR="00106DAE" w:rsidRDefault="003A6387">
      <w:pPr>
        <w:pStyle w:val="5"/>
        <w:spacing w:line="23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Базовые</w:t>
      </w:r>
      <w:r>
        <w:rPr>
          <w:rFonts w:ascii="Times New Roman" w:hAnsi="Times New Roman" w:cs="Times New Roman"/>
          <w:color w:val="231F20"/>
          <w:spacing w:val="19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исследовательские</w:t>
      </w:r>
      <w:r>
        <w:rPr>
          <w:rFonts w:ascii="Times New Roman" w:hAnsi="Times New Roman" w:cs="Times New Roman"/>
          <w:color w:val="231F20"/>
          <w:spacing w:val="19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20"/>
          <w:sz w:val="24"/>
          <w:szCs w:val="24"/>
        </w:rPr>
        <w:t>действия:</w:t>
      </w:r>
    </w:p>
    <w:p w:rsidR="00106DAE" w:rsidRDefault="003A6387">
      <w:pPr>
        <w:pStyle w:val="a3"/>
        <w:spacing w:line="235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использовать вопросы как исследовательский инструмент по- </w:t>
      </w:r>
      <w:r>
        <w:rPr>
          <w:rFonts w:ascii="Times New Roman" w:hAnsi="Times New Roman" w:cs="Times New Roman"/>
          <w:color w:val="231F20"/>
          <w:sz w:val="24"/>
          <w:szCs w:val="24"/>
        </w:rPr>
        <w:t>знания в языковом образовании;</w:t>
      </w:r>
    </w:p>
    <w:p w:rsidR="00106DAE" w:rsidRDefault="003A6387">
      <w:pPr>
        <w:pStyle w:val="a3"/>
        <w:spacing w:line="235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формулировать вопросы, фиксирующие несоответствие меж</w:t>
      </w:r>
      <w:r>
        <w:rPr>
          <w:rFonts w:ascii="Times New Roman" w:hAnsi="Times New Roman" w:cs="Times New Roman"/>
          <w:color w:val="231F20"/>
          <w:sz w:val="24"/>
          <w:szCs w:val="24"/>
        </w:rPr>
        <w:t>ду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реальным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желательным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состоянием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ситуации,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самостоятельно устанавливать искомое и данное;</w:t>
      </w:r>
    </w:p>
    <w:p w:rsidR="00106DAE" w:rsidRDefault="003A6387">
      <w:pPr>
        <w:pStyle w:val="a3"/>
        <w:spacing w:line="235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формировать гипотезу об истинности собственных суждений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 суждений других, аргументировать свою позицию, мнение;</w:t>
      </w:r>
    </w:p>
    <w:p w:rsidR="00106DAE" w:rsidRDefault="003A6387">
      <w:pPr>
        <w:pStyle w:val="a3"/>
        <w:spacing w:line="235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составлять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алгоритм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действий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использовать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его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для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решения учебных задач;</w:t>
      </w:r>
    </w:p>
    <w:p w:rsidR="00106DAE" w:rsidRDefault="003A6387">
      <w:pPr>
        <w:pStyle w:val="a3"/>
        <w:spacing w:line="235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06DAE" w:rsidRDefault="003A6387">
      <w:pPr>
        <w:pStyle w:val="a3"/>
        <w:spacing w:line="235" w:lineRule="auto"/>
        <w:ind w:right="1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оценивать</w:t>
      </w:r>
      <w:r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на</w:t>
      </w:r>
      <w:r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применимость</w:t>
      </w:r>
      <w:r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достоверность</w:t>
      </w:r>
      <w:r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информацию,</w:t>
      </w:r>
      <w:r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по- лученную</w:t>
      </w:r>
      <w:r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ходе</w:t>
      </w:r>
      <w:r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лингвистического</w:t>
      </w:r>
      <w:r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исследования</w:t>
      </w:r>
      <w:r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(эксперимента);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самостоятельно формулировать обобщения и </w:t>
      </w: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выводы по ре- зультатам</w:t>
      </w:r>
      <w:r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проведённого</w:t>
      </w:r>
      <w:r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наблюдения,</w:t>
      </w:r>
      <w:r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исследования;</w:t>
      </w:r>
      <w:r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владеть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инструментами</w:t>
      </w:r>
      <w:r>
        <w:rPr>
          <w:rFonts w:ascii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оценки</w:t>
      </w:r>
      <w:r>
        <w:rPr>
          <w:rFonts w:ascii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достоверности</w:t>
      </w:r>
      <w:r>
        <w:rPr>
          <w:rFonts w:ascii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полученных</w:t>
      </w:r>
      <w:r>
        <w:rPr>
          <w:rFonts w:ascii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выводов</w:t>
      </w:r>
      <w:r>
        <w:rPr>
          <w:rFonts w:ascii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>и</w:t>
      </w:r>
    </w:p>
    <w:p w:rsidR="00106DAE" w:rsidRDefault="003A6387">
      <w:pPr>
        <w:pStyle w:val="a3"/>
        <w:spacing w:line="231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обобщений;</w:t>
      </w:r>
    </w:p>
    <w:p w:rsidR="00106DAE" w:rsidRDefault="003A6387">
      <w:pPr>
        <w:tabs>
          <w:tab w:val="left" w:pos="4144"/>
        </w:tabs>
        <w:spacing w:before="193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32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00" w:right="580" w:bottom="280" w:left="580" w:header="720" w:footer="720" w:gutter="0"/>
          <w:cols w:space="720"/>
        </w:sectPr>
      </w:pPr>
    </w:p>
    <w:p w:rsidR="00106DAE" w:rsidRDefault="003A6387">
      <w:pPr>
        <w:pStyle w:val="a3"/>
        <w:spacing w:before="71" w:line="235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lastRenderedPageBreak/>
        <w:t>прогнозировать возможное дальнейшее развитие процессов, событий и их последствия в аналогичных или сходных ситуаци</w:t>
      </w:r>
      <w:r>
        <w:rPr>
          <w:rFonts w:ascii="Times New Roman" w:hAnsi="Times New Roman" w:cs="Times New Roman"/>
          <w:color w:val="231F20"/>
          <w:sz w:val="24"/>
          <w:szCs w:val="24"/>
        </w:rPr>
        <w:t>ях,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также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выдвигать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предположения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их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развитии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новых условиях и контекстах.</w:t>
      </w:r>
    </w:p>
    <w:p w:rsidR="00106DAE" w:rsidRDefault="003A6387">
      <w:pPr>
        <w:pStyle w:val="5"/>
        <w:spacing w:line="23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Работа с </w:t>
      </w:r>
      <w:r>
        <w:rPr>
          <w:rFonts w:ascii="Times New Roman" w:hAnsi="Times New Roman" w:cs="Times New Roman"/>
          <w:color w:val="231F20"/>
          <w:spacing w:val="-2"/>
          <w:w w:val="120"/>
          <w:sz w:val="24"/>
          <w:szCs w:val="24"/>
        </w:rPr>
        <w:t>информацией:</w:t>
      </w:r>
    </w:p>
    <w:p w:rsidR="00106DAE" w:rsidRDefault="003A6387">
      <w:pPr>
        <w:pStyle w:val="a3"/>
        <w:spacing w:line="235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применять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различные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методы,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инструменты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запросы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 поиске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отборе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информации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учётом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предложенной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учебной задачи и заданных критериев;</w:t>
      </w:r>
    </w:p>
    <w:p w:rsidR="00106DAE" w:rsidRDefault="003A6387">
      <w:pPr>
        <w:pStyle w:val="a3"/>
        <w:spacing w:line="235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выбирать, анализировать, интерпретировать, обобщать и си- стематизировать информацию, представленную в текстах, таб- </w:t>
      </w:r>
      <w:r>
        <w:rPr>
          <w:rFonts w:ascii="Times New Roman" w:hAnsi="Times New Roman" w:cs="Times New Roman"/>
          <w:color w:val="231F20"/>
          <w:sz w:val="24"/>
          <w:szCs w:val="24"/>
        </w:rPr>
        <w:t>лицах, схемах;</w:t>
      </w:r>
    </w:p>
    <w:p w:rsidR="00106DAE" w:rsidRDefault="003A6387">
      <w:pPr>
        <w:pStyle w:val="a3"/>
        <w:spacing w:line="235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использовать различные виды аудирования и чтения для оценки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текста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точки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зрения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достоверности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применимости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содержащейся в нём информации и усвоения необходимой ин- </w:t>
      </w:r>
      <w:r>
        <w:rPr>
          <w:rFonts w:ascii="Times New Roman" w:hAnsi="Times New Roman" w:cs="Times New Roman"/>
          <w:color w:val="231F20"/>
          <w:sz w:val="24"/>
          <w:szCs w:val="24"/>
        </w:rPr>
        <w:t>формации с целью решения учебных задач;</w:t>
      </w:r>
    </w:p>
    <w:p w:rsidR="00106DAE" w:rsidRDefault="003A6387">
      <w:pPr>
        <w:pStyle w:val="a3"/>
        <w:spacing w:line="235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использовать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смысловое чтение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для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извлечения,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обобщения и систематизации информации из одного или нескольких источников с учётом поставленных целей;</w:t>
      </w:r>
    </w:p>
    <w:p w:rsidR="00106DAE" w:rsidRDefault="003A6387">
      <w:pPr>
        <w:pStyle w:val="a3"/>
        <w:spacing w:line="235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находить сходные аргументы (подтверждающие или опровер</w:t>
      </w:r>
      <w:r>
        <w:rPr>
          <w:rFonts w:ascii="Times New Roman" w:hAnsi="Times New Roman" w:cs="Times New Roman"/>
          <w:color w:val="231F20"/>
          <w:sz w:val="24"/>
          <w:szCs w:val="24"/>
        </w:rPr>
        <w:t>гающие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одну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ту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же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идею,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версию)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различных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информационных источниках;</w:t>
      </w:r>
    </w:p>
    <w:p w:rsidR="00106DAE" w:rsidRDefault="003A6387">
      <w:pPr>
        <w:pStyle w:val="a3"/>
        <w:spacing w:line="235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самостоятельно выбирать оптимальную форму представления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информации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(текст,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презентация,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таблица,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схема)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иллюстрировать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решаемые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задачи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несложными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схемами,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диаграм- мами, иной графикой и их комбинациями в зависимости от коммуникативной установки;</w:t>
      </w:r>
    </w:p>
    <w:p w:rsidR="00106DAE" w:rsidRDefault="003A6387">
      <w:pPr>
        <w:pStyle w:val="a3"/>
        <w:spacing w:line="235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оценивать надёжность информации по критериям, предложенным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учителем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или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сформулированным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самостоятельно;</w:t>
      </w:r>
    </w:p>
    <w:p w:rsidR="00106DAE" w:rsidRDefault="003A6387">
      <w:pPr>
        <w:pStyle w:val="a3"/>
        <w:spacing w:line="231" w:lineRule="exact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эффективно</w:t>
      </w:r>
      <w:r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запоминать</w:t>
      </w:r>
      <w:r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систематизировать</w:t>
      </w:r>
      <w:r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информацию.</w:t>
      </w:r>
    </w:p>
    <w:p w:rsidR="00106DAE" w:rsidRDefault="003A6387">
      <w:pPr>
        <w:pStyle w:val="3"/>
        <w:numPr>
          <w:ilvl w:val="0"/>
          <w:numId w:val="2"/>
        </w:numPr>
        <w:tabs>
          <w:tab w:val="left" w:pos="410"/>
        </w:tabs>
        <w:spacing w:before="193" w:line="220" w:lineRule="auto"/>
        <w:ind w:left="409" w:right="664" w:hanging="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Овладение универсальными учебными коммуникативными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действиями</w:t>
      </w:r>
    </w:p>
    <w:p w:rsidR="00106DAE" w:rsidRDefault="003A6387">
      <w:pPr>
        <w:pStyle w:val="5"/>
        <w:spacing w:before="58" w:line="23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w w:val="120"/>
          <w:sz w:val="24"/>
          <w:szCs w:val="24"/>
        </w:rPr>
        <w:t>Общение:</w:t>
      </w:r>
    </w:p>
    <w:p w:rsidR="00106DAE" w:rsidRDefault="003A6387">
      <w:pPr>
        <w:pStyle w:val="a3"/>
        <w:spacing w:line="235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воспринимать и формулировать суждения, выражать эмоции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соответствии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условиями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целями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общения;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выражать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себя (свою точку зрения) в диалогах и дискуссиях, в устной моно- логической речи и в письменных текстах;</w:t>
      </w:r>
    </w:p>
    <w:p w:rsidR="00106DAE" w:rsidRDefault="003A6387">
      <w:pPr>
        <w:pStyle w:val="a3"/>
        <w:spacing w:line="235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распознавать невербальные средства общения, понимать зна</w:t>
      </w:r>
      <w:r>
        <w:rPr>
          <w:rFonts w:ascii="Times New Roman" w:hAnsi="Times New Roman" w:cs="Times New Roman"/>
          <w:color w:val="231F20"/>
          <w:sz w:val="24"/>
          <w:szCs w:val="24"/>
        </w:rPr>
        <w:t>чение социальных знаков;</w:t>
      </w:r>
    </w:p>
    <w:p w:rsidR="00106DAE" w:rsidRDefault="003A6387">
      <w:pPr>
        <w:pStyle w:val="a3"/>
        <w:spacing w:line="235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знать и распознавать предпосылки конфликтных ситуаций и </w:t>
      </w: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смягчать конфликты, вести переговоры;</w:t>
      </w:r>
    </w:p>
    <w:p w:rsidR="00106DAE" w:rsidRDefault="003A6387">
      <w:pPr>
        <w:pStyle w:val="a3"/>
        <w:spacing w:line="235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понимать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намерения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других,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проявлять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уважительное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отно-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шение</w:t>
      </w:r>
      <w:r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к</w:t>
      </w:r>
      <w:r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собеседнику</w:t>
      </w:r>
      <w:r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корректной</w:t>
      </w:r>
      <w:r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форме</w:t>
      </w:r>
      <w:r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формулировать</w:t>
      </w:r>
      <w:r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свои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возражения;</w:t>
      </w:r>
    </w:p>
    <w:p w:rsidR="00106DAE" w:rsidRDefault="00106DAE">
      <w:pPr>
        <w:pStyle w:val="a3"/>
        <w:spacing w:before="9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right" w:pos="6555"/>
        </w:tabs>
        <w:spacing w:before="96"/>
        <w:ind w:lef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33</w:t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20" w:right="580" w:bottom="280" w:left="580" w:header="720" w:footer="720" w:gutter="0"/>
          <w:cols w:space="720"/>
        </w:sectPr>
      </w:pPr>
    </w:p>
    <w:p w:rsidR="00106DAE" w:rsidRDefault="003A6387">
      <w:pPr>
        <w:pStyle w:val="a3"/>
        <w:spacing w:before="73" w:line="232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ходе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диалога/дискуссии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задавать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вопросы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существу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обсуждаемой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темы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высказывать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идеи,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нацеленные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решение задачи и поддержание благожелательности общения;</w:t>
      </w:r>
    </w:p>
    <w:p w:rsidR="00106DAE" w:rsidRDefault="003A6387">
      <w:pPr>
        <w:pStyle w:val="a3"/>
        <w:spacing w:before="1" w:line="232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сопоставлять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свои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суждения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суждениями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других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участников диалога, обнаруживать различие и сходство позиций;</w:t>
      </w:r>
    </w:p>
    <w:p w:rsidR="00106DAE" w:rsidRDefault="003A6387">
      <w:pPr>
        <w:pStyle w:val="a3"/>
        <w:spacing w:line="232" w:lineRule="auto"/>
        <w:ind w:right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публично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представлять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результаты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проведённого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языкового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анализа, выполненного лингвистического эксперимента, иссле</w:t>
      </w:r>
      <w:r>
        <w:rPr>
          <w:rFonts w:ascii="Times New Roman" w:hAnsi="Times New Roman" w:cs="Times New Roman"/>
          <w:color w:val="231F20"/>
          <w:sz w:val="24"/>
          <w:szCs w:val="24"/>
        </w:rPr>
        <w:t>дования, проекта;</w:t>
      </w:r>
    </w:p>
    <w:p w:rsidR="00106DAE" w:rsidRDefault="003A6387">
      <w:pPr>
        <w:pStyle w:val="a3"/>
        <w:spacing w:before="1" w:line="232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самостоятельно выбирать формат выступления с учётом цели презентации и особенностей аудитории и в соответствии с ним </w:t>
      </w:r>
      <w:r>
        <w:rPr>
          <w:rFonts w:ascii="Times New Roman" w:hAnsi="Times New Roman" w:cs="Times New Roman"/>
          <w:color w:val="231F20"/>
          <w:sz w:val="24"/>
          <w:szCs w:val="24"/>
        </w:rPr>
        <w:t>составлять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устные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письменные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тексты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ил- люстративного материала.</w:t>
      </w:r>
    </w:p>
    <w:p w:rsidR="00106DAE" w:rsidRDefault="003A6387">
      <w:pPr>
        <w:pStyle w:val="5"/>
        <w:spacing w:line="23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Совместная</w:t>
      </w:r>
      <w:r>
        <w:rPr>
          <w:rFonts w:ascii="Times New Roman" w:hAnsi="Times New Roman" w:cs="Times New Roman"/>
          <w:color w:val="231F20"/>
          <w:spacing w:val="6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20"/>
          <w:sz w:val="24"/>
          <w:szCs w:val="24"/>
        </w:rPr>
        <w:t>деятельность:</w:t>
      </w:r>
    </w:p>
    <w:p w:rsidR="00106DAE" w:rsidRDefault="003A6387">
      <w:pPr>
        <w:pStyle w:val="a3"/>
        <w:spacing w:line="232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06DAE" w:rsidRDefault="003A6387">
      <w:pPr>
        <w:pStyle w:val="a3"/>
        <w:spacing w:line="232" w:lineRule="auto"/>
        <w:ind w:left="156"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принимать цель совместной деятельности, коллективно стро</w:t>
      </w:r>
      <w:r>
        <w:rPr>
          <w:rFonts w:ascii="Times New Roman" w:hAnsi="Times New Roman" w:cs="Times New Roman"/>
          <w:color w:val="231F20"/>
          <w:sz w:val="24"/>
          <w:szCs w:val="24"/>
        </w:rPr>
        <w:t>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106DAE" w:rsidRDefault="003A6387">
      <w:pPr>
        <w:pStyle w:val="a3"/>
        <w:spacing w:line="232" w:lineRule="auto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планировать организацию совместной работы, определять свою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роль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(с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учётом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предпочтений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возможностей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всех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участников взаимодействия), распределять задачи между членами команды, участвовать в групповых формах работы (обсужде- ния, обмен мнениями, «мозговой штурм» и иные);</w:t>
      </w:r>
    </w:p>
    <w:p w:rsidR="00106DAE" w:rsidRDefault="003A6387">
      <w:pPr>
        <w:pStyle w:val="a3"/>
        <w:spacing w:before="1" w:line="232" w:lineRule="auto"/>
        <w:ind w:left="156"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06DAE" w:rsidRDefault="003A6387">
      <w:pPr>
        <w:pStyle w:val="a3"/>
        <w:spacing w:before="1" w:line="232" w:lineRule="auto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оценивать качество своего вклада в общий продукт по крите</w:t>
      </w:r>
      <w:r>
        <w:rPr>
          <w:rFonts w:ascii="Times New Roman" w:hAnsi="Times New Roman" w:cs="Times New Roman"/>
          <w:color w:val="231F20"/>
          <w:sz w:val="24"/>
          <w:szCs w:val="24"/>
        </w:rPr>
        <w:t>риям,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сформулированным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участниками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взаи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модействия; сравнивать результаты с исходной задачей и вклад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каждого члена команды в достижение результатов, разделять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сферу ответственности и проявлять готовность к представлению </w:t>
      </w:r>
      <w:r>
        <w:rPr>
          <w:rFonts w:ascii="Times New Roman" w:hAnsi="Times New Roman" w:cs="Times New Roman"/>
          <w:color w:val="231F20"/>
          <w:sz w:val="24"/>
          <w:szCs w:val="24"/>
        </w:rPr>
        <w:t>отчёта перед группой.</w:t>
      </w:r>
    </w:p>
    <w:p w:rsidR="00106DAE" w:rsidRDefault="003A6387">
      <w:pPr>
        <w:pStyle w:val="3"/>
        <w:numPr>
          <w:ilvl w:val="0"/>
          <w:numId w:val="2"/>
        </w:numPr>
        <w:tabs>
          <w:tab w:val="left" w:pos="408"/>
        </w:tabs>
        <w:spacing w:line="220" w:lineRule="auto"/>
        <w:ind w:left="407" w:right="1064" w:hanging="2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Овладение универсальными учебными регулятивными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действиями</w:t>
      </w:r>
    </w:p>
    <w:p w:rsidR="00106DAE" w:rsidRDefault="003A6387">
      <w:pPr>
        <w:pStyle w:val="5"/>
        <w:spacing w:before="35" w:line="23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w w:val="120"/>
          <w:sz w:val="24"/>
          <w:szCs w:val="24"/>
        </w:rPr>
        <w:t>Самоорганизация:</w:t>
      </w:r>
    </w:p>
    <w:p w:rsidR="00106DAE" w:rsidRDefault="003A6387">
      <w:pPr>
        <w:pStyle w:val="a3"/>
        <w:spacing w:line="235" w:lineRule="auto"/>
        <w:ind w:right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выявлять проблемы для решения в учебных и жизненных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lastRenderedPageBreak/>
        <w:t>ситуациях;</w:t>
      </w:r>
    </w:p>
    <w:p w:rsidR="00106DAE" w:rsidRDefault="003A6387">
      <w:pPr>
        <w:pStyle w:val="a3"/>
        <w:spacing w:line="235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</w:t>
      </w:r>
      <w:r>
        <w:rPr>
          <w:rFonts w:ascii="Times New Roman" w:hAnsi="Times New Roman" w:cs="Times New Roman"/>
          <w:color w:val="231F20"/>
          <w:sz w:val="24"/>
          <w:szCs w:val="24"/>
        </w:rPr>
        <w:t>ния группой);</w:t>
      </w:r>
    </w:p>
    <w:p w:rsidR="00106DAE" w:rsidRDefault="00106DAE">
      <w:pPr>
        <w:pStyle w:val="a3"/>
        <w:spacing w:before="9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left" w:pos="4144"/>
        </w:tabs>
        <w:spacing w:before="96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34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20" w:right="580" w:bottom="280" w:left="580" w:header="720" w:footer="720" w:gutter="0"/>
          <w:cols w:space="720"/>
        </w:sectPr>
      </w:pPr>
    </w:p>
    <w:p w:rsidR="00106DAE" w:rsidRDefault="003A6387">
      <w:pPr>
        <w:pStyle w:val="a3"/>
        <w:spacing w:before="67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самостоятельно составлять алгоритм решения задачи (или его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часть),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выбирать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способ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решения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учебной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задачи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учётом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имеющихся ресурсов и собственных возможностей, аргументи</w:t>
      </w:r>
      <w:r>
        <w:rPr>
          <w:rFonts w:ascii="Times New Roman" w:hAnsi="Times New Roman" w:cs="Times New Roman"/>
          <w:color w:val="231F20"/>
          <w:sz w:val="24"/>
          <w:szCs w:val="24"/>
        </w:rPr>
        <w:t>ровать предлагаемые варианты решений;</w:t>
      </w:r>
    </w:p>
    <w:p w:rsidR="00106DAE" w:rsidRDefault="003A6387">
      <w:pPr>
        <w:pStyle w:val="a3"/>
        <w:spacing w:before="5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самостоятельно составлять план действий, вносить необходи</w:t>
      </w:r>
      <w:r>
        <w:rPr>
          <w:rFonts w:ascii="Times New Roman" w:hAnsi="Times New Roman" w:cs="Times New Roman"/>
          <w:color w:val="231F20"/>
          <w:sz w:val="24"/>
          <w:szCs w:val="24"/>
        </w:rPr>
        <w:t>мые коррективы в ходе его реализации;</w:t>
      </w:r>
    </w:p>
    <w:p w:rsidR="00106DAE" w:rsidRDefault="003A6387">
      <w:pPr>
        <w:pStyle w:val="a3"/>
        <w:spacing w:before="3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делать</w:t>
      </w:r>
      <w:r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выбор</w:t>
      </w:r>
      <w:r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брать</w:t>
      </w:r>
      <w:r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за</w:t>
      </w:r>
      <w:r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решение.</w:t>
      </w:r>
    </w:p>
    <w:p w:rsidR="00106DAE" w:rsidRDefault="003A6387">
      <w:pPr>
        <w:pStyle w:val="5"/>
        <w:spacing w:befor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w w:val="120"/>
          <w:sz w:val="24"/>
          <w:szCs w:val="24"/>
        </w:rPr>
        <w:t>Самоконтроль:</w:t>
      </w:r>
    </w:p>
    <w:p w:rsidR="00106DAE" w:rsidRDefault="003A6387">
      <w:pPr>
        <w:pStyle w:val="a3"/>
        <w:spacing w:line="242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владеть разными способами самоконтроля (в том числе рече</w:t>
      </w:r>
      <w:r>
        <w:rPr>
          <w:rFonts w:ascii="Times New Roman" w:hAnsi="Times New Roman" w:cs="Times New Roman"/>
          <w:color w:val="231F20"/>
          <w:sz w:val="24"/>
          <w:szCs w:val="24"/>
        </w:rPr>
        <w:t>вого), самомотивации и рефлексии;</w:t>
      </w:r>
    </w:p>
    <w:p w:rsidR="00106DAE" w:rsidRDefault="003A6387">
      <w:pPr>
        <w:pStyle w:val="a3"/>
        <w:spacing w:line="242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106DAE" w:rsidRDefault="003A6387">
      <w:pPr>
        <w:pStyle w:val="a3"/>
        <w:spacing w:line="242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предвидеть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трудности,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которые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могут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возникнуть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решении учебной задачи, и адаптировать решение к меняющимся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обстоятельствам;</w:t>
      </w:r>
    </w:p>
    <w:p w:rsidR="00106DAE" w:rsidRDefault="003A6387">
      <w:pPr>
        <w:pStyle w:val="a3"/>
        <w:spacing w:line="242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объяснять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причины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достижения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(недостижения)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результата деятельности;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понимать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причины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коммуникативных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неудач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 уметь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предупреждать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их,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давать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оценку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приобретённому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рече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вому опыту и корректировать собственную речь с учётом целей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условий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общения;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оценивать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соответствие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результата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цели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 условиям общения.</w:t>
      </w:r>
    </w:p>
    <w:p w:rsidR="00106DAE" w:rsidRDefault="003A6387">
      <w:pPr>
        <w:pStyle w:val="5"/>
        <w:spacing w:line="23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Эмоциональный</w:t>
      </w:r>
      <w:r>
        <w:rPr>
          <w:rFonts w:ascii="Times New Roman" w:hAnsi="Times New Roman" w:cs="Times New Roman"/>
          <w:color w:val="231F20"/>
          <w:spacing w:val="30"/>
          <w:w w:val="1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25"/>
          <w:sz w:val="24"/>
          <w:szCs w:val="24"/>
        </w:rPr>
        <w:t>интеллект:</w:t>
      </w:r>
    </w:p>
    <w:p w:rsidR="00106DAE" w:rsidRDefault="003A6387">
      <w:pPr>
        <w:pStyle w:val="a3"/>
        <w:spacing w:line="242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развивать способность управлять собственными эмоциями и </w:t>
      </w:r>
      <w:r>
        <w:rPr>
          <w:rFonts w:ascii="Times New Roman" w:hAnsi="Times New Roman" w:cs="Times New Roman"/>
          <w:color w:val="231F20"/>
          <w:sz w:val="24"/>
          <w:szCs w:val="24"/>
        </w:rPr>
        <w:t>эмоциями других;</w:t>
      </w:r>
    </w:p>
    <w:p w:rsidR="00106DAE" w:rsidRDefault="003A6387">
      <w:pPr>
        <w:pStyle w:val="a3"/>
        <w:spacing w:line="242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туацию;</w:t>
      </w:r>
      <w:r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регулировать</w:t>
      </w:r>
      <w:r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способ</w:t>
      </w:r>
      <w:r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выражения</w:t>
      </w:r>
      <w:r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собственных</w:t>
      </w:r>
      <w:r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эмоций.</w:t>
      </w:r>
    </w:p>
    <w:p w:rsidR="00106DAE" w:rsidRDefault="003A6387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25"/>
          <w:sz w:val="24"/>
          <w:szCs w:val="24"/>
        </w:rPr>
        <w:t>Принятие</w:t>
      </w:r>
      <w:r>
        <w:rPr>
          <w:rFonts w:ascii="Times New Roman" w:hAnsi="Times New Roman" w:cs="Times New Roman"/>
          <w:color w:val="231F20"/>
          <w:spacing w:val="3"/>
          <w:w w:val="1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25"/>
          <w:sz w:val="24"/>
          <w:szCs w:val="24"/>
        </w:rPr>
        <w:t>себя</w:t>
      </w:r>
      <w:r>
        <w:rPr>
          <w:rFonts w:ascii="Times New Roman" w:hAnsi="Times New Roman" w:cs="Times New Roman"/>
          <w:color w:val="231F20"/>
          <w:spacing w:val="4"/>
          <w:w w:val="1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2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4"/>
          <w:w w:val="1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25"/>
          <w:sz w:val="24"/>
          <w:szCs w:val="24"/>
        </w:rPr>
        <w:t>других:</w:t>
      </w:r>
    </w:p>
    <w:p w:rsidR="00106DAE" w:rsidRDefault="003A6387">
      <w:pPr>
        <w:pStyle w:val="a3"/>
        <w:spacing w:line="242" w:lineRule="auto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осознанно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относиться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другому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человеку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его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мнению; признавать своё и чужое право на ошибку;</w:t>
      </w:r>
    </w:p>
    <w:p w:rsidR="00106DAE" w:rsidRDefault="003A6387">
      <w:pPr>
        <w:pStyle w:val="a3"/>
        <w:spacing w:line="242" w:lineRule="auto"/>
        <w:ind w:left="383" w:right="20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принимать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себя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других,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не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осуждая; проявлять открытость;</w:t>
      </w:r>
    </w:p>
    <w:p w:rsidR="00106DAE" w:rsidRDefault="003A6387">
      <w:pPr>
        <w:pStyle w:val="a3"/>
        <w:spacing w:line="233" w:lineRule="exact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осознавать</w:t>
      </w:r>
      <w:r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невозможность</w:t>
      </w:r>
      <w:r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контролировать</w:t>
      </w:r>
      <w:r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всё</w:t>
      </w:r>
      <w:r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вокруг.</w:t>
      </w:r>
    </w:p>
    <w:p w:rsidR="00106DAE" w:rsidRDefault="00106DAE">
      <w:pPr>
        <w:pStyle w:val="a3"/>
        <w:spacing w:before="2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>ПРЕДМЕТНЫЕ</w:t>
      </w:r>
      <w:r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РЕЗУЛЬТАТЫ</w:t>
      </w:r>
    </w:p>
    <w:p w:rsidR="00106DAE" w:rsidRDefault="003A6387">
      <w:pPr>
        <w:spacing w:before="123"/>
        <w:ind w:left="1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5</w:t>
      </w:r>
      <w:r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КЛАСС</w:t>
      </w:r>
    </w:p>
    <w:p w:rsidR="00106DAE" w:rsidRDefault="003A6387">
      <w:pPr>
        <w:pStyle w:val="3"/>
        <w:spacing w:before="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Общие</w:t>
      </w:r>
      <w:r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сведения</w:t>
      </w:r>
      <w:r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</w:t>
      </w:r>
      <w:r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языке</w:t>
      </w:r>
    </w:p>
    <w:p w:rsidR="00106DAE" w:rsidRDefault="003A6387">
      <w:pPr>
        <w:pStyle w:val="a3"/>
        <w:spacing w:before="45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Осознавать богатство и выразительность русского языка, </w:t>
      </w: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приводить примеры, свидетельствующие об этом.</w:t>
      </w:r>
    </w:p>
    <w:p w:rsidR="00106DAE" w:rsidRDefault="003A6387">
      <w:pPr>
        <w:pStyle w:val="a3"/>
        <w:spacing w:before="3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Знать основные разделы лингвистики, основные единицы языка и речи (звук, морфема, слово, словосочетание, предло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жение).</w:t>
      </w:r>
    </w:p>
    <w:p w:rsidR="00106DAE" w:rsidRDefault="003A6387">
      <w:pPr>
        <w:tabs>
          <w:tab w:val="right" w:pos="6556"/>
        </w:tabs>
        <w:spacing w:before="189"/>
        <w:ind w:lef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35</w:t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20" w:right="580" w:bottom="280" w:left="580" w:header="720" w:footer="720" w:gutter="0"/>
          <w:cols w:space="720"/>
        </w:sectPr>
      </w:pPr>
    </w:p>
    <w:p w:rsidR="00106DAE" w:rsidRDefault="003A6387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lastRenderedPageBreak/>
        <w:t>Язык</w:t>
      </w:r>
      <w:r>
        <w:rPr>
          <w:rFonts w:ascii="Times New Roman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речь</w:t>
      </w:r>
    </w:p>
    <w:p w:rsidR="00106DAE" w:rsidRDefault="003A6387">
      <w:pPr>
        <w:pStyle w:val="a3"/>
        <w:spacing w:before="77"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Характеризовать различия между устной и письменной речью, диалогом и монологом, учитывать особенности видов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речевой деятельности при решении практико-ориентированных </w:t>
      </w:r>
      <w:r>
        <w:rPr>
          <w:rFonts w:ascii="Times New Roman" w:hAnsi="Times New Roman" w:cs="Times New Roman"/>
          <w:color w:val="231F20"/>
          <w:sz w:val="24"/>
          <w:szCs w:val="24"/>
        </w:rPr>
        <w:t>учебных задач и в повседневной жизни.</w:t>
      </w:r>
    </w:p>
    <w:p w:rsidR="00106DAE" w:rsidRDefault="003A6387">
      <w:pPr>
        <w:pStyle w:val="a3"/>
        <w:spacing w:before="2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Создавать устные монологические высказывания объёмом не менее 5 предложений на основе жизненных наблюдений,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чтения научно-учебной, художественной и научно-популярной литературы.</w:t>
      </w:r>
    </w:p>
    <w:p w:rsidR="00106DAE" w:rsidRDefault="003A6387">
      <w:pPr>
        <w:pStyle w:val="a3"/>
        <w:spacing w:before="2"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Участвовать в диалоге на лингвистические темы (в рамках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изученного)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диалоге/полилоге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на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основе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жизненных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наблю</w:t>
      </w:r>
      <w:r>
        <w:rPr>
          <w:rFonts w:ascii="Times New Roman" w:hAnsi="Times New Roman" w:cs="Times New Roman"/>
          <w:color w:val="231F20"/>
          <w:sz w:val="24"/>
          <w:szCs w:val="24"/>
        </w:rPr>
        <w:t>дений объёмом не менее 3 реплик.</w:t>
      </w:r>
    </w:p>
    <w:p w:rsidR="00106DAE" w:rsidRDefault="003A6387">
      <w:pPr>
        <w:pStyle w:val="a3"/>
        <w:spacing w:before="2"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Владеть различными видами аудирования: выборочным, ознакомительным, детальным — научно-учебных и художе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ственных текстов различных функционально-смысловых типов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речи.</w:t>
      </w:r>
    </w:p>
    <w:p w:rsidR="00106DAE" w:rsidRDefault="003A6387">
      <w:pPr>
        <w:pStyle w:val="a3"/>
        <w:spacing w:before="2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Владеть различными видами чтения: просмотровым, ознако</w:t>
      </w:r>
      <w:r>
        <w:rPr>
          <w:rFonts w:ascii="Times New Roman" w:hAnsi="Times New Roman" w:cs="Times New Roman"/>
          <w:color w:val="231F20"/>
          <w:sz w:val="24"/>
          <w:szCs w:val="24"/>
        </w:rPr>
        <w:t>мительным, изучающим, поисковым.</w:t>
      </w:r>
    </w:p>
    <w:p w:rsidR="00106DAE" w:rsidRDefault="003A6387">
      <w:pPr>
        <w:pStyle w:val="a3"/>
        <w:spacing w:before="1"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Устно пересказывать прочитанный или прослушанный текст </w:t>
      </w:r>
      <w:r>
        <w:rPr>
          <w:rFonts w:ascii="Times New Roman" w:hAnsi="Times New Roman" w:cs="Times New Roman"/>
          <w:color w:val="231F20"/>
          <w:sz w:val="24"/>
          <w:szCs w:val="24"/>
        </w:rPr>
        <w:t>объёмом не менее 100 слов.</w:t>
      </w:r>
    </w:p>
    <w:p w:rsidR="00106DAE" w:rsidRDefault="003A6387">
      <w:pPr>
        <w:pStyle w:val="a3"/>
        <w:spacing w:before="1"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Понимать содержание прослушанных и прочитанных научно- </w:t>
      </w:r>
      <w:r>
        <w:rPr>
          <w:rFonts w:ascii="Times New Roman" w:hAnsi="Times New Roman" w:cs="Times New Roman"/>
          <w:color w:val="231F20"/>
          <w:sz w:val="24"/>
          <w:szCs w:val="24"/>
        </w:rPr>
        <w:t>учебных и художественных текстов различных функционально-смысловых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типов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речи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объёмом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не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менее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150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слов: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устно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 письменно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формулировать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тему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главную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мысль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текста;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формулировать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вопросы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содержанию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текста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отвечать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них;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подробно и сжато передавать в письменной форме содержание </w:t>
      </w:r>
      <w:r>
        <w:rPr>
          <w:rFonts w:ascii="Times New Roman" w:hAnsi="Times New Roman" w:cs="Times New Roman"/>
          <w:color w:val="231F20"/>
          <w:sz w:val="24"/>
          <w:szCs w:val="24"/>
        </w:rPr>
        <w:t>исходного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текста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(для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подробного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изложения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объём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исходного текста должен составлять не менее 100 слов; для сжатого изложения — не менее 110 слов).</w:t>
      </w:r>
    </w:p>
    <w:p w:rsidR="00106DAE" w:rsidRDefault="003A6387">
      <w:pPr>
        <w:pStyle w:val="a3"/>
        <w:spacing w:before="5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Осуществлять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выбор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языковых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средств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для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создания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высказывания в соответствии с целью, темой и коммуникативным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замыслом.</w:t>
      </w:r>
    </w:p>
    <w:p w:rsidR="00106DAE" w:rsidRDefault="003A6387">
      <w:pPr>
        <w:pStyle w:val="a3"/>
        <w:spacing w:before="2"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Соблюдать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письме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нормы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современного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русского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литературного языка, в том числе во время списывания текста объёмом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90—100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слов;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словарного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диктанта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объёмом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15—20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слов; диктанта на основе связного текста объёмом 90—100 слов,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составленного с учётом ранее изученных правил правописания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(в том числе содержащего изученные в течение первого года об- учения орфограммы, пунктограммы и слова с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lastRenderedPageBreak/>
        <w:t xml:space="preserve">непроверяемыми </w:t>
      </w:r>
      <w:r>
        <w:rPr>
          <w:rFonts w:ascii="Times New Roman" w:hAnsi="Times New Roman" w:cs="Times New Roman"/>
          <w:color w:val="231F20"/>
          <w:sz w:val="24"/>
          <w:szCs w:val="24"/>
        </w:rPr>
        <w:t>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106DAE" w:rsidRDefault="00106DAE">
      <w:pPr>
        <w:pStyle w:val="a3"/>
        <w:spacing w:before="1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left" w:pos="4144"/>
        </w:tabs>
        <w:spacing w:before="97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36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580" w:right="580" w:bottom="280" w:left="580" w:header="720" w:footer="720" w:gutter="0"/>
          <w:cols w:space="720"/>
        </w:sectPr>
      </w:pPr>
    </w:p>
    <w:p w:rsidR="00106DAE" w:rsidRDefault="003A6387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lastRenderedPageBreak/>
        <w:t>Текст</w:t>
      </w:r>
    </w:p>
    <w:p w:rsidR="00106DAE" w:rsidRDefault="003A6387">
      <w:pPr>
        <w:pStyle w:val="a3"/>
        <w:spacing w:before="73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Распознавать основные признаки текста; членить текст на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композиционно-смысловые части (абзацы); распознавать сред</w:t>
      </w:r>
      <w:r>
        <w:rPr>
          <w:rFonts w:ascii="Times New Roman" w:hAnsi="Times New Roman" w:cs="Times New Roman"/>
          <w:color w:val="231F20"/>
          <w:sz w:val="24"/>
          <w:szCs w:val="24"/>
        </w:rPr>
        <w:t>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106DAE" w:rsidRDefault="003A6387">
      <w:pPr>
        <w:pStyle w:val="a3"/>
        <w:spacing w:before="7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06DAE" w:rsidRDefault="003A6387">
      <w:pPr>
        <w:pStyle w:val="a3"/>
        <w:spacing w:before="3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106DAE" w:rsidRDefault="003A6387">
      <w:pPr>
        <w:pStyle w:val="a3"/>
        <w:spacing w:before="6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Использовать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знание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основных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признаков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текста,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особенно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стей функционально-смысловых типов речи, функциональных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разновидностей языка в практике создания текста (в рамках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изученного).</w:t>
      </w:r>
    </w:p>
    <w:p w:rsidR="00106DAE" w:rsidRDefault="003A6387">
      <w:pPr>
        <w:pStyle w:val="a3"/>
        <w:spacing w:before="5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Применять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знание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основных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признаков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текста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(повествование) в практике его создания.</w:t>
      </w:r>
    </w:p>
    <w:p w:rsidR="00106DAE" w:rsidRDefault="003A6387">
      <w:pPr>
        <w:pStyle w:val="a3"/>
        <w:spacing w:before="2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Создавать тексты-повествования с опорой на жизненный</w:t>
      </w:r>
      <w:r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 читательский опыт; тексты с опорой на сюжетную картину (в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том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числе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сочинения-миниатюры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объёмом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3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более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предложений; классные сочинения объёмом не менее 70 слов).</w:t>
      </w:r>
    </w:p>
    <w:p w:rsidR="00106DAE" w:rsidRDefault="003A6387">
      <w:pPr>
        <w:pStyle w:val="a3"/>
        <w:spacing w:before="5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Восстанавливать деформированный текст; осуществлять кор</w:t>
      </w:r>
      <w:r>
        <w:rPr>
          <w:rFonts w:ascii="Times New Roman" w:hAnsi="Times New Roman" w:cs="Times New Roman"/>
          <w:color w:val="231F20"/>
          <w:sz w:val="24"/>
          <w:szCs w:val="24"/>
        </w:rPr>
        <w:t>ректировку восстановленного текста с опорой на образец.</w:t>
      </w:r>
    </w:p>
    <w:p w:rsidR="00106DAE" w:rsidRDefault="003A6387">
      <w:pPr>
        <w:pStyle w:val="a3"/>
        <w:spacing w:before="3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Владеть умениями информационной переработки прослушан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ного</w:t>
      </w:r>
      <w:r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прочитанного</w:t>
      </w:r>
      <w:r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научно-учебного,</w:t>
      </w:r>
      <w:r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художественного</w:t>
      </w:r>
      <w:r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научно-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популярного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текстов: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составлять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план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(простой,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сложный)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це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лью</w:t>
      </w:r>
      <w:r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дальнейшего</w:t>
      </w:r>
      <w:r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воспроизведения</w:t>
      </w:r>
      <w:r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содержания</w:t>
      </w:r>
      <w:r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текста</w:t>
      </w:r>
      <w:r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устной</w:t>
      </w:r>
      <w:r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 письменной</w:t>
      </w:r>
      <w:r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форме;</w:t>
      </w:r>
      <w:r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передавать</w:t>
      </w:r>
      <w:r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содержание</w:t>
      </w:r>
      <w:r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текста,</w:t>
      </w:r>
      <w:r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том</w:t>
      </w:r>
      <w:r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числе</w:t>
      </w:r>
      <w:r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изменением</w:t>
      </w:r>
      <w:r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лица</w:t>
      </w:r>
      <w:r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рассказчика;</w:t>
      </w:r>
      <w:r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извлекать</w:t>
      </w:r>
      <w:r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информацию</w:t>
      </w:r>
      <w:r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из</w:t>
      </w:r>
      <w:r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различных</w:t>
      </w:r>
      <w:r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источников,</w:t>
      </w:r>
      <w:r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том</w:t>
      </w:r>
      <w:r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числе</w:t>
      </w:r>
      <w:r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из</w:t>
      </w:r>
      <w:r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лингвистических</w:t>
      </w:r>
      <w:r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словарей</w:t>
      </w:r>
      <w:r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спра- </w:t>
      </w:r>
      <w:r>
        <w:rPr>
          <w:rFonts w:ascii="Times New Roman" w:hAnsi="Times New Roman" w:cs="Times New Roman"/>
          <w:color w:val="231F20"/>
          <w:sz w:val="24"/>
          <w:szCs w:val="24"/>
        </w:rPr>
        <w:t>вочной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литературы,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использовать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её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учебной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деятельности.</w:t>
      </w:r>
    </w:p>
    <w:p w:rsidR="00106DAE" w:rsidRDefault="003A6387">
      <w:pPr>
        <w:pStyle w:val="a3"/>
        <w:spacing w:before="10"/>
        <w:ind w:right="1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Представлять</w:t>
      </w:r>
      <w:r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сообщение</w:t>
      </w:r>
      <w:r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на</w:t>
      </w:r>
      <w:r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заданную</w:t>
      </w:r>
      <w:r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тему</w:t>
      </w:r>
      <w:r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виде</w:t>
      </w:r>
      <w:r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презентации. </w:t>
      </w:r>
      <w:r>
        <w:rPr>
          <w:rFonts w:ascii="Times New Roman" w:hAnsi="Times New Roman" w:cs="Times New Roman"/>
          <w:color w:val="231F20"/>
          <w:sz w:val="24"/>
          <w:szCs w:val="24"/>
        </w:rPr>
        <w:t>Редактировать</w:t>
      </w:r>
      <w:r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собственные/созданные</w:t>
      </w:r>
      <w:r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другими</w:t>
      </w:r>
      <w:r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обучающимися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тексты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целью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совершенствования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их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содержания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(про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верка</w:t>
      </w:r>
      <w:r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фактического</w:t>
      </w:r>
      <w:r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материала,</w:t>
      </w:r>
      <w:r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начальный</w:t>
      </w:r>
      <w:r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lastRenderedPageBreak/>
        <w:t>логический</w:t>
      </w:r>
      <w:r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анализ</w:t>
      </w:r>
    </w:p>
    <w:p w:rsidR="00106DAE" w:rsidRDefault="003A6387">
      <w:pPr>
        <w:pStyle w:val="a3"/>
        <w:spacing w:before="5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текста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целостность,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связность,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информативность).</w:t>
      </w:r>
    </w:p>
    <w:p w:rsidR="00106DAE" w:rsidRDefault="003A6387">
      <w:pPr>
        <w:pStyle w:val="3"/>
        <w:spacing w:before="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Функциональные</w:t>
      </w:r>
      <w:r>
        <w:rPr>
          <w:rFonts w:ascii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разновидности</w:t>
      </w:r>
      <w:r>
        <w:rPr>
          <w:rFonts w:ascii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языка</w:t>
      </w:r>
    </w:p>
    <w:p w:rsidR="00106DAE" w:rsidRDefault="003A6387">
      <w:pPr>
        <w:pStyle w:val="a3"/>
        <w:spacing w:before="62"/>
        <w:ind w:right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Иметь</w:t>
      </w:r>
      <w:r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общее</w:t>
      </w:r>
      <w:r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представление</w:t>
      </w:r>
      <w:r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об</w:t>
      </w:r>
      <w:r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особенностях</w:t>
      </w:r>
      <w:r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разговорной</w:t>
      </w:r>
      <w:r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речи, </w:t>
      </w:r>
      <w:r>
        <w:rPr>
          <w:rFonts w:ascii="Times New Roman" w:hAnsi="Times New Roman" w:cs="Times New Roman"/>
          <w:color w:val="231F20"/>
          <w:sz w:val="24"/>
          <w:szCs w:val="24"/>
        </w:rPr>
        <w:t>функциональных стилей, языка художественной литературы.</w:t>
      </w:r>
    </w:p>
    <w:p w:rsidR="00106DAE" w:rsidRDefault="00106DAE">
      <w:pPr>
        <w:pStyle w:val="a3"/>
        <w:spacing w:before="4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right" w:pos="6549"/>
        </w:tabs>
        <w:spacing w:before="96"/>
        <w:ind w:lef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37</w:t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580" w:right="580" w:bottom="280" w:left="580" w:header="720" w:footer="720" w:gutter="0"/>
          <w:cols w:space="720"/>
        </w:sectPr>
      </w:pPr>
    </w:p>
    <w:p w:rsidR="00106DAE" w:rsidRDefault="003A6387">
      <w:pPr>
        <w:pStyle w:val="2"/>
        <w:spacing w:before="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lastRenderedPageBreak/>
        <w:t>СИСТЕМА</w:t>
      </w:r>
      <w:r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ЯЗЫКА</w:t>
      </w:r>
    </w:p>
    <w:p w:rsidR="00106DAE" w:rsidRDefault="003A6387">
      <w:pPr>
        <w:pStyle w:val="4"/>
        <w:spacing w:before="34" w:line="23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Фонетика.</w:t>
      </w:r>
      <w:r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Графика.</w:t>
      </w:r>
      <w:r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Орфоэпия</w:t>
      </w:r>
    </w:p>
    <w:p w:rsidR="00106DAE" w:rsidRDefault="003A6387">
      <w:pPr>
        <w:pStyle w:val="a3"/>
        <w:spacing w:line="242" w:lineRule="auto"/>
        <w:ind w:right="14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Характеризовать</w:t>
      </w:r>
      <w:r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звуки;</w:t>
      </w:r>
      <w:r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понимать</w:t>
      </w:r>
      <w:r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различие</w:t>
      </w:r>
      <w:r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между</w:t>
      </w:r>
      <w:r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звуком и буквой, характеризовать систему звуков.</w:t>
      </w:r>
    </w:p>
    <w:p w:rsidR="00106DAE" w:rsidRDefault="003A6387">
      <w:pPr>
        <w:pStyle w:val="a3"/>
        <w:spacing w:line="233" w:lineRule="exact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Проводить</w:t>
      </w:r>
      <w:r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фонетический</w:t>
      </w:r>
      <w:r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анализ</w:t>
      </w:r>
      <w:r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слов.</w:t>
      </w:r>
    </w:p>
    <w:p w:rsidR="00106DAE" w:rsidRDefault="003A6387">
      <w:pPr>
        <w:pStyle w:val="a3"/>
        <w:ind w:right="16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Использовать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знания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фонетике,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графике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орфоэпии в практике произношения и правописания слов.</w:t>
      </w:r>
    </w:p>
    <w:p w:rsidR="00106DAE" w:rsidRDefault="003A6387">
      <w:pPr>
        <w:pStyle w:val="4"/>
        <w:spacing w:before="1" w:line="23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Орфография</w:t>
      </w:r>
    </w:p>
    <w:p w:rsidR="00106DAE" w:rsidRDefault="003A6387">
      <w:pPr>
        <w:pStyle w:val="a3"/>
        <w:spacing w:line="242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Оперировать понятием «орфограмма» и различать буквенные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и небуквенные орфограммы при проведении орфографического </w:t>
      </w:r>
      <w:r>
        <w:rPr>
          <w:rFonts w:ascii="Times New Roman" w:hAnsi="Times New Roman" w:cs="Times New Roman"/>
          <w:color w:val="231F20"/>
          <w:sz w:val="24"/>
          <w:szCs w:val="24"/>
        </w:rPr>
        <w:t>анализа слова.</w:t>
      </w:r>
    </w:p>
    <w:p w:rsidR="00106DAE" w:rsidRDefault="003A6387">
      <w:pPr>
        <w:pStyle w:val="a3"/>
        <w:spacing w:line="231" w:lineRule="exact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Распознавать</w:t>
      </w:r>
      <w:r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изученные</w:t>
      </w:r>
      <w:r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орфограммы.</w:t>
      </w:r>
    </w:p>
    <w:p w:rsidR="00106DAE" w:rsidRDefault="003A6387">
      <w:pPr>
        <w:pStyle w:val="a3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 w:cs="Times New Roman"/>
          <w:b/>
          <w:i/>
          <w:color w:val="231F20"/>
          <w:w w:val="125"/>
          <w:sz w:val="24"/>
          <w:szCs w:val="24"/>
        </w:rPr>
        <w:t xml:space="preserve">ъ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ь</w:t>
      </w:r>
      <w:r>
        <w:rPr>
          <w:rFonts w:ascii="Times New Roman" w:hAnsi="Times New Roman" w:cs="Times New Roman"/>
          <w:color w:val="231F20"/>
          <w:sz w:val="24"/>
          <w:szCs w:val="24"/>
        </w:rPr>
        <w:t>).</w:t>
      </w:r>
    </w:p>
    <w:p w:rsidR="00106DAE" w:rsidRDefault="003A6387">
      <w:pPr>
        <w:pStyle w:val="4"/>
        <w:spacing w:line="23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Лексикология</w:t>
      </w:r>
    </w:p>
    <w:p w:rsidR="00106DAE" w:rsidRDefault="003A6387">
      <w:pPr>
        <w:pStyle w:val="a3"/>
        <w:spacing w:line="242" w:lineRule="auto"/>
        <w:ind w:right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106DAE" w:rsidRDefault="003A6387">
      <w:pPr>
        <w:pStyle w:val="a3"/>
        <w:spacing w:line="242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Распознавать однозначные и многозначные слова, различать </w:t>
      </w:r>
      <w:r>
        <w:rPr>
          <w:rFonts w:ascii="Times New Roman" w:hAnsi="Times New Roman" w:cs="Times New Roman"/>
          <w:color w:val="231F20"/>
          <w:sz w:val="24"/>
          <w:szCs w:val="24"/>
        </w:rPr>
        <w:t>прямое и переносное значения слова.</w:t>
      </w:r>
    </w:p>
    <w:p w:rsidR="00106DAE" w:rsidRDefault="003A6387">
      <w:pPr>
        <w:pStyle w:val="a3"/>
        <w:spacing w:line="242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Распознавать синонимы, антонимы, омонимы; различать многозначные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слова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омонимы;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уметь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правильно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употреблять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слова-паронимы.</w:t>
      </w:r>
    </w:p>
    <w:p w:rsidR="00106DAE" w:rsidRDefault="003A6387">
      <w:pPr>
        <w:pStyle w:val="a3"/>
        <w:spacing w:line="242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Характеризовать тематические группы слов, родовые и видовые понятия.</w:t>
      </w:r>
    </w:p>
    <w:p w:rsidR="00106DAE" w:rsidRDefault="003A6387">
      <w:pPr>
        <w:pStyle w:val="a3"/>
        <w:spacing w:line="242" w:lineRule="auto"/>
        <w:ind w:right="1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Проводить лексический анализ слов (в рамках изученного). Уметь</w:t>
      </w:r>
      <w:r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пользоваться</w:t>
      </w:r>
      <w:r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лексическими</w:t>
      </w:r>
      <w:r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словарями</w:t>
      </w:r>
      <w:r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(толковым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словарём,</w:t>
      </w:r>
      <w:r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словарями</w:t>
      </w:r>
      <w:r>
        <w:rPr>
          <w:rFonts w:ascii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синонимов,</w:t>
      </w:r>
      <w:r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антонимов,</w:t>
      </w:r>
      <w:r>
        <w:rPr>
          <w:rFonts w:ascii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омонимов,</w:t>
      </w:r>
      <w:r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паро-</w:t>
      </w:r>
    </w:p>
    <w:p w:rsidR="00106DAE" w:rsidRDefault="003A6387">
      <w:pPr>
        <w:pStyle w:val="a3"/>
        <w:spacing w:line="231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нимов).</w:t>
      </w:r>
    </w:p>
    <w:p w:rsidR="00106DAE" w:rsidRDefault="003A6387">
      <w:pPr>
        <w:pStyle w:val="4"/>
        <w:spacing w:line="23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Морфемика.</w:t>
      </w:r>
      <w:r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Орфография</w:t>
      </w:r>
    </w:p>
    <w:p w:rsidR="00106DAE" w:rsidRDefault="003A6387">
      <w:pPr>
        <w:pStyle w:val="a3"/>
        <w:spacing w:line="242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Характеризовать морфему как минимальную значимую еди</w:t>
      </w:r>
      <w:r>
        <w:rPr>
          <w:rFonts w:ascii="Times New Roman" w:hAnsi="Times New Roman" w:cs="Times New Roman"/>
          <w:color w:val="231F20"/>
          <w:sz w:val="24"/>
          <w:szCs w:val="24"/>
        </w:rPr>
        <w:t>ницу языка.</w:t>
      </w:r>
    </w:p>
    <w:p w:rsidR="00106DAE" w:rsidRDefault="003A6387">
      <w:pPr>
        <w:pStyle w:val="a3"/>
        <w:spacing w:line="242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Распознавать морфемы в слове (корень, приставку, суффикс, </w:t>
      </w:r>
      <w:r>
        <w:rPr>
          <w:rFonts w:ascii="Times New Roman" w:hAnsi="Times New Roman" w:cs="Times New Roman"/>
          <w:color w:val="231F20"/>
          <w:sz w:val="24"/>
          <w:szCs w:val="24"/>
        </w:rPr>
        <w:t>окончание), выделять основу слова.</w:t>
      </w:r>
    </w:p>
    <w:p w:rsidR="00106DAE" w:rsidRDefault="003A6387">
      <w:pPr>
        <w:pStyle w:val="a3"/>
        <w:spacing w:line="242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Находить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чередование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звуков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морфемах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том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числе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чередование гласных с нулём звука).</w:t>
      </w:r>
    </w:p>
    <w:p w:rsidR="00106DAE" w:rsidRDefault="003A6387">
      <w:pPr>
        <w:pStyle w:val="a3"/>
        <w:spacing w:line="233" w:lineRule="exact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Проводить</w:t>
      </w:r>
      <w:r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морфемный</w:t>
      </w:r>
      <w:r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анализ</w:t>
      </w:r>
      <w:r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слов.</w:t>
      </w:r>
    </w:p>
    <w:p w:rsidR="00106DAE" w:rsidRDefault="003A6387">
      <w:pPr>
        <w:pStyle w:val="a3"/>
        <w:spacing w:line="237" w:lineRule="auto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Применять знания по морфемике при выполнении языкового </w:t>
      </w:r>
      <w:r>
        <w:rPr>
          <w:rFonts w:ascii="Times New Roman" w:hAnsi="Times New Roman" w:cs="Times New Roman"/>
          <w:color w:val="231F20"/>
          <w:sz w:val="24"/>
          <w:szCs w:val="24"/>
        </w:rPr>
        <w:t>анализа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различных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видов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практике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правописания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неизменяемых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приставок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приставок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 xml:space="preserve">з </w:t>
      </w:r>
      <w:r>
        <w:rPr>
          <w:rFonts w:ascii="Times New Roman" w:hAnsi="Times New Roman" w:cs="Times New Roman"/>
          <w:color w:val="231F20"/>
          <w:sz w:val="24"/>
          <w:szCs w:val="24"/>
        </w:rPr>
        <w:t>(-</w:t>
      </w:r>
      <w:r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);</w:t>
      </w:r>
      <w:r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231F20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231F20"/>
          <w:sz w:val="24"/>
          <w:szCs w:val="24"/>
        </w:rPr>
        <w:t>после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приставок;</w:t>
      </w:r>
      <w:r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корней</w:t>
      </w:r>
      <w:r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безударными</w:t>
      </w:r>
      <w:r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проверяемыми,</w:t>
      </w:r>
      <w:r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непроверяемыми,</w:t>
      </w:r>
    </w:p>
    <w:p w:rsidR="00106DAE" w:rsidRDefault="00106DAE">
      <w:pPr>
        <w:pStyle w:val="a3"/>
        <w:spacing w:before="1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left" w:pos="4144"/>
        </w:tabs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38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580" w:right="580" w:bottom="280" w:left="580" w:header="720" w:footer="720" w:gutter="0"/>
          <w:cols w:space="720"/>
        </w:sectPr>
      </w:pPr>
    </w:p>
    <w:p w:rsidR="00106DAE" w:rsidRDefault="003A6387">
      <w:pPr>
        <w:pStyle w:val="a3"/>
        <w:spacing w:before="69" w:line="237" w:lineRule="auto"/>
        <w:ind w:right="15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lastRenderedPageBreak/>
        <w:t>чередующимися гласными (в рамках изученного); корней с про</w:t>
      </w:r>
      <w:r>
        <w:rPr>
          <w:rFonts w:ascii="Times New Roman" w:hAnsi="Times New Roman" w:cs="Times New Roman"/>
          <w:color w:val="231F20"/>
          <w:sz w:val="24"/>
          <w:szCs w:val="24"/>
        </w:rPr>
        <w:t>веряемыми,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непроверяемыми,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непроизносимыми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согласными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(в</w:t>
      </w:r>
      <w:r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рамках</w:t>
      </w:r>
      <w:r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изученного);</w:t>
      </w:r>
      <w:r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 xml:space="preserve">ё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после</w:t>
      </w:r>
      <w:r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шипящих</w:t>
      </w:r>
      <w:r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корне</w:t>
      </w:r>
      <w:r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слова;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—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ц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.</w:t>
      </w:r>
    </w:p>
    <w:p w:rsidR="00106DAE" w:rsidRDefault="003A6387">
      <w:pPr>
        <w:pStyle w:val="a3"/>
        <w:spacing w:line="242" w:lineRule="auto"/>
        <w:ind w:right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Уместно использовать слова с суффиксами оценки в собственной речи.</w:t>
      </w:r>
    </w:p>
    <w:p w:rsidR="00106DAE" w:rsidRDefault="003A6387">
      <w:pPr>
        <w:pStyle w:val="3"/>
        <w:spacing w:before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Морфология.</w:t>
      </w:r>
      <w:r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Культура</w:t>
      </w:r>
      <w:r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речи.</w:t>
      </w:r>
      <w:r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Орфография</w:t>
      </w:r>
    </w:p>
    <w:p w:rsidR="00106DAE" w:rsidRDefault="003A6387">
      <w:pPr>
        <w:pStyle w:val="a3"/>
        <w:spacing w:before="62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Применять знания о частях речи как лексико-грамматических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разрядах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слов,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грамматическом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значении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слова,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системе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частей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речи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русском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языке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для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решения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практико-ориентированных учебных задач.</w:t>
      </w:r>
    </w:p>
    <w:p w:rsidR="00106DAE" w:rsidRDefault="003A6387">
      <w:pPr>
        <w:pStyle w:val="a3"/>
        <w:spacing w:before="5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Распознавать имена существительные, имена прилагательные, глаголы.</w:t>
      </w:r>
    </w:p>
    <w:p w:rsidR="00106DAE" w:rsidRDefault="003A6387">
      <w:pPr>
        <w:pStyle w:val="a3"/>
        <w:spacing w:before="3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Проводить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морфологический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анализ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имён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существительных,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частичный морфологический анализ имён прилагательных,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глаголов.</w:t>
      </w:r>
    </w:p>
    <w:p w:rsidR="00106DAE" w:rsidRDefault="003A6387">
      <w:pPr>
        <w:pStyle w:val="a3"/>
        <w:spacing w:before="3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Применять знания по морфологии при выполнении языково- </w:t>
      </w:r>
      <w:r>
        <w:rPr>
          <w:rFonts w:ascii="Times New Roman" w:hAnsi="Times New Roman" w:cs="Times New Roman"/>
          <w:color w:val="231F20"/>
          <w:sz w:val="24"/>
          <w:szCs w:val="24"/>
        </w:rPr>
        <w:t>го анализа различных видов и в речевой практике.</w:t>
      </w:r>
    </w:p>
    <w:p w:rsidR="00106DAE" w:rsidRDefault="003A6387">
      <w:pPr>
        <w:pStyle w:val="4"/>
        <w:spacing w:before="3" w:line="23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Имя</w:t>
      </w:r>
      <w:r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существительное</w:t>
      </w:r>
    </w:p>
    <w:p w:rsidR="00106DAE" w:rsidRDefault="003A6387">
      <w:pPr>
        <w:pStyle w:val="a3"/>
        <w:spacing w:line="242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Определять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общее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грамматическое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значение,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морфологиче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ские признаки и синтаксические функции имени существитель</w:t>
      </w:r>
      <w:r>
        <w:rPr>
          <w:rFonts w:ascii="Times New Roman" w:hAnsi="Times New Roman" w:cs="Times New Roman"/>
          <w:color w:val="231F20"/>
          <w:sz w:val="24"/>
          <w:szCs w:val="24"/>
        </w:rPr>
        <w:t>ного; объяснять его роль в речи.</w:t>
      </w:r>
    </w:p>
    <w:p w:rsidR="00106DAE" w:rsidRDefault="003A6387">
      <w:pPr>
        <w:pStyle w:val="a3"/>
        <w:spacing w:line="242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Определять лексико-грамматические разряды имён суще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ствительных.</w:t>
      </w:r>
    </w:p>
    <w:p w:rsidR="00106DAE" w:rsidRDefault="003A6387">
      <w:pPr>
        <w:pStyle w:val="a3"/>
        <w:spacing w:line="242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Различать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типы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склонения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имён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существительных,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выявлять </w:t>
      </w:r>
      <w:r>
        <w:rPr>
          <w:rFonts w:ascii="Times New Roman" w:hAnsi="Times New Roman" w:cs="Times New Roman"/>
          <w:color w:val="231F20"/>
          <w:sz w:val="24"/>
          <w:szCs w:val="24"/>
        </w:rPr>
        <w:t>разносклоняемые и несклоняемые имена существительные.</w:t>
      </w:r>
    </w:p>
    <w:p w:rsidR="00106DAE" w:rsidRDefault="003A6387">
      <w:pPr>
        <w:pStyle w:val="a3"/>
        <w:spacing w:line="242" w:lineRule="auto"/>
        <w:ind w:right="1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Проводить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морфологический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анализ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имён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существительных. </w:t>
      </w:r>
      <w:r>
        <w:rPr>
          <w:rFonts w:ascii="Times New Roman" w:hAnsi="Times New Roman" w:cs="Times New Roman"/>
          <w:color w:val="231F20"/>
          <w:sz w:val="24"/>
          <w:szCs w:val="24"/>
        </w:rPr>
        <w:t>Соблюдать нормы словоизменения, произношения имён су- ществительных,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постановки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них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ударения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изучен-</w:t>
      </w:r>
    </w:p>
    <w:p w:rsidR="00106DAE" w:rsidRDefault="003A6387">
      <w:pPr>
        <w:pStyle w:val="a3"/>
        <w:spacing w:line="231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ного),</w:t>
      </w:r>
      <w:r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употребления</w:t>
      </w:r>
      <w:r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несклоняемых</w:t>
      </w:r>
      <w:r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имён</w:t>
      </w:r>
      <w:r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существительных.</w:t>
      </w:r>
    </w:p>
    <w:p w:rsidR="00106DAE" w:rsidRDefault="003A6387">
      <w:pPr>
        <w:pStyle w:val="a3"/>
        <w:spacing w:line="235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Соблюдать</w:t>
      </w:r>
      <w:r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нормы</w:t>
      </w:r>
      <w:r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правописания</w:t>
      </w:r>
      <w:r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имён</w:t>
      </w:r>
      <w:r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существительных: безударных</w:t>
      </w: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окончаний;</w:t>
      </w: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ё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)</w:t>
      </w: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после</w:t>
      </w: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шипящих</w:t>
      </w: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 xml:space="preserve">ц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суф- фиксах</w:t>
      </w:r>
      <w:r>
        <w:rPr>
          <w:rFonts w:ascii="Times New Roman" w:hAnsi="Times New Roman" w:cs="Times New Roman"/>
          <w:color w:val="231F20"/>
          <w:spacing w:val="5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5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окончаниях;</w:t>
      </w:r>
      <w:r>
        <w:rPr>
          <w:rFonts w:ascii="Times New Roman" w:hAnsi="Times New Roman" w:cs="Times New Roman"/>
          <w:color w:val="231F20"/>
          <w:spacing w:val="5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суффиксов</w:t>
      </w:r>
      <w:r>
        <w:rPr>
          <w:rFonts w:ascii="Times New Roman" w:hAnsi="Times New Roman" w:cs="Times New Roman"/>
          <w:color w:val="231F20"/>
          <w:spacing w:val="5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чик</w:t>
      </w:r>
      <w:r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231F20"/>
          <w:spacing w:val="7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5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щик</w:t>
      </w:r>
      <w:r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color w:val="231F20"/>
          <w:spacing w:val="5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ек</w:t>
      </w:r>
      <w:r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231F20"/>
          <w:spacing w:val="7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>—</w:t>
      </w:r>
    </w:p>
    <w:p w:rsidR="00106DAE" w:rsidRDefault="003A6387">
      <w:pPr>
        <w:spacing w:line="235" w:lineRule="exact"/>
        <w:ind w:left="1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ик</w:t>
      </w:r>
      <w:r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231F20"/>
          <w:spacing w:val="6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(-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чик</w:t>
      </w:r>
      <w:r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-);</w:t>
      </w:r>
      <w:r>
        <w:rPr>
          <w:rFonts w:ascii="Times New Roman" w:hAnsi="Times New Roman" w:cs="Times New Roman"/>
          <w:b/>
          <w:color w:val="231F20"/>
          <w:spacing w:val="7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корней</w:t>
      </w:r>
      <w:r>
        <w:rPr>
          <w:rFonts w:ascii="Times New Roman" w:hAnsi="Times New Roman" w:cs="Times New Roman"/>
          <w:color w:val="231F20"/>
          <w:spacing w:val="5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4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чередованием</w:t>
      </w:r>
      <w:r>
        <w:rPr>
          <w:rFonts w:ascii="Times New Roman" w:hAnsi="Times New Roman" w:cs="Times New Roman"/>
          <w:color w:val="231F20"/>
          <w:spacing w:val="4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b/>
          <w:i/>
          <w:color w:val="231F20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//</w:t>
      </w:r>
      <w:r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:</w:t>
      </w:r>
      <w:r>
        <w:rPr>
          <w:rFonts w:ascii="Times New Roman" w:hAnsi="Times New Roman" w:cs="Times New Roman"/>
          <w:color w:val="231F20"/>
          <w:spacing w:val="4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лаг</w:t>
      </w:r>
      <w:r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231F20"/>
          <w:spacing w:val="7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5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лож</w:t>
      </w:r>
      <w:r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>;</w:t>
      </w:r>
    </w:p>
    <w:p w:rsidR="00106DAE" w:rsidRDefault="003A6387">
      <w:pPr>
        <w:spacing w:line="236" w:lineRule="exact"/>
        <w:ind w:left="1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раст</w:t>
      </w:r>
      <w:r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231F20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-1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ращ</w:t>
      </w:r>
      <w:r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231F20"/>
          <w:spacing w:val="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-1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рос</w:t>
      </w:r>
      <w:r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-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;</w:t>
      </w:r>
      <w:r>
        <w:rPr>
          <w:rFonts w:ascii="Times New Roman" w:hAnsi="Times New Roman" w:cs="Times New Roman"/>
          <w:color w:val="231F20"/>
          <w:spacing w:val="-2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гар</w:t>
      </w:r>
      <w:r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231F20"/>
          <w:spacing w:val="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гор</w:t>
      </w:r>
      <w:r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-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,</w:t>
      </w:r>
      <w:r>
        <w:rPr>
          <w:rFonts w:ascii="Times New Roman" w:hAnsi="Times New Roman" w:cs="Times New Roman"/>
          <w:color w:val="231F2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зар</w:t>
      </w:r>
      <w:r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231F20"/>
          <w:spacing w:val="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-1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зор</w:t>
      </w:r>
      <w:r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-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;</w:t>
      </w:r>
      <w:r>
        <w:rPr>
          <w:rFonts w:ascii="Times New Roman" w:hAnsi="Times New Roman" w:cs="Times New Roman"/>
          <w:color w:val="231F2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-клан-</w:t>
      </w:r>
      <w:r>
        <w:rPr>
          <w:rFonts w:ascii="Times New Roman" w:hAnsi="Times New Roman" w:cs="Times New Roman"/>
          <w:b/>
          <w:i/>
          <w:color w:val="231F20"/>
          <w:spacing w:val="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>—</w:t>
      </w:r>
    </w:p>
    <w:p w:rsidR="00106DAE" w:rsidRDefault="003A6387">
      <w:pPr>
        <w:pStyle w:val="a3"/>
        <w:spacing w:line="235" w:lineRule="auto"/>
        <w:ind w:right="154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-клон-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 xml:space="preserve">-скак-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—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-скоч-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; употребления/неупотребления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конце имён существительных после шипящих; слитное и раздельное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написание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не</w:t>
      </w:r>
      <w:r>
        <w:rPr>
          <w:rFonts w:ascii="Times New Roman" w:hAnsi="Times New Roman" w:cs="Times New Roman"/>
          <w:b/>
          <w:i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именами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существительными;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правописание собственных имён существительных.</w:t>
      </w:r>
    </w:p>
    <w:p w:rsidR="00106DAE" w:rsidRDefault="003A6387">
      <w:pPr>
        <w:pStyle w:val="4"/>
        <w:spacing w:line="23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Имя</w:t>
      </w:r>
      <w:r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прилагательное</w:t>
      </w:r>
    </w:p>
    <w:p w:rsidR="00106DAE" w:rsidRDefault="003A6387">
      <w:pPr>
        <w:pStyle w:val="a3"/>
        <w:spacing w:line="242" w:lineRule="auto"/>
        <w:ind w:right="15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Определять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общее грамматическое значение,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морфологичес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кие</w:t>
      </w:r>
      <w:r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признаки</w:t>
      </w:r>
      <w:r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синтаксические</w:t>
      </w:r>
      <w:r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функции</w:t>
      </w:r>
      <w:r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имени</w:t>
      </w:r>
      <w:r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прилагатель-</w:t>
      </w:r>
    </w:p>
    <w:p w:rsidR="00106DAE" w:rsidRDefault="00106DAE">
      <w:pPr>
        <w:pStyle w:val="a3"/>
        <w:spacing w:before="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right" w:pos="6560"/>
        </w:tabs>
        <w:spacing w:before="96"/>
        <w:ind w:lef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39</w:t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20" w:right="580" w:bottom="280" w:left="580" w:header="720" w:footer="720" w:gutter="0"/>
          <w:cols w:space="720"/>
        </w:sectPr>
      </w:pPr>
    </w:p>
    <w:p w:rsidR="00106DAE" w:rsidRDefault="003A6387">
      <w:pPr>
        <w:pStyle w:val="a3"/>
        <w:spacing w:before="67"/>
        <w:ind w:right="15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ного; объяснять его роль в речи; различать полную и краткую формы имён прилагательных.</w:t>
      </w:r>
    </w:p>
    <w:p w:rsidR="00106DAE" w:rsidRDefault="003A6387">
      <w:pPr>
        <w:pStyle w:val="a3"/>
        <w:spacing w:before="3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Проводить частичный морфологический анализ имён прила</w:t>
      </w:r>
      <w:r>
        <w:rPr>
          <w:rFonts w:ascii="Times New Roman" w:hAnsi="Times New Roman" w:cs="Times New Roman"/>
          <w:color w:val="231F20"/>
          <w:sz w:val="24"/>
          <w:szCs w:val="24"/>
        </w:rPr>
        <w:t>гательных (в рамках изученного).</w:t>
      </w:r>
    </w:p>
    <w:p w:rsidR="00106DAE" w:rsidRDefault="003A6387">
      <w:pPr>
        <w:pStyle w:val="a3"/>
        <w:spacing w:before="2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Соблюдать нормы словоизменения, произношения имён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прилагательных,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постановки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них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ударения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(в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рамках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изученного).</w:t>
      </w:r>
    </w:p>
    <w:p w:rsidR="00106DAE" w:rsidRDefault="003A6387">
      <w:pPr>
        <w:pStyle w:val="a3"/>
        <w:spacing w:before="8" w:line="235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Соблюдать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нормы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правописания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имён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прилагательных: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безударных</w:t>
      </w:r>
      <w:r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окончаний;</w:t>
      </w:r>
      <w:r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о</w:t>
      </w:r>
      <w:r>
        <w:rPr>
          <w:rFonts w:ascii="Times New Roman" w:hAnsi="Times New Roman" w:cs="Times New Roman"/>
          <w:b/>
          <w:i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е</w:t>
      </w:r>
      <w:r>
        <w:rPr>
          <w:rFonts w:ascii="Times New Roman" w:hAnsi="Times New Roman" w:cs="Times New Roman"/>
          <w:b/>
          <w:i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после</w:t>
      </w:r>
      <w:r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шипящих</w:t>
      </w:r>
      <w:r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ц</w:t>
      </w:r>
      <w:r>
        <w:rPr>
          <w:rFonts w:ascii="Times New Roman" w:hAnsi="Times New Roman" w:cs="Times New Roman"/>
          <w:b/>
          <w:i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суффиксах и окончаниях; кратких форм имён прилагательных с основой на шипящие; нормы слитного и раздельного написания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не </w:t>
      </w:r>
      <w:r>
        <w:rPr>
          <w:rFonts w:ascii="Times New Roman" w:hAnsi="Times New Roman" w:cs="Times New Roman"/>
          <w:color w:val="231F20"/>
          <w:sz w:val="24"/>
          <w:szCs w:val="24"/>
        </w:rPr>
        <w:t>с именами прилагательными.</w:t>
      </w:r>
    </w:p>
    <w:p w:rsidR="00106DAE" w:rsidRDefault="003A6387">
      <w:pPr>
        <w:pStyle w:val="4"/>
        <w:spacing w:before="6" w:line="23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Глагол</w:t>
      </w:r>
    </w:p>
    <w:p w:rsidR="00106DAE" w:rsidRDefault="003A6387">
      <w:pPr>
        <w:pStyle w:val="a3"/>
        <w:spacing w:line="242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Определять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общее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грамматическое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значение,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морфологические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признаки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синтаксические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функции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глагола;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объяснять его роль в словосочетании и предложении, а также в речи.</w:t>
      </w:r>
    </w:p>
    <w:p w:rsidR="00106DAE" w:rsidRDefault="003A6387">
      <w:pPr>
        <w:pStyle w:val="a3"/>
        <w:spacing w:line="242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Различать глаголы совершенного и несовершенного вида, возвратные и невозвратные.</w:t>
      </w:r>
    </w:p>
    <w:p w:rsidR="00106DAE" w:rsidRDefault="003A6387">
      <w:pPr>
        <w:pStyle w:val="a3"/>
        <w:spacing w:line="242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Называть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грамматические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свойства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инфинитива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(неопределённой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формы)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глагола,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выделять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его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основу;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выделять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основу настоящего (будущего простого) времени глагола.</w:t>
      </w:r>
    </w:p>
    <w:p w:rsidR="00106DAE" w:rsidRDefault="003A6387">
      <w:pPr>
        <w:pStyle w:val="a3"/>
        <w:spacing w:line="231" w:lineRule="exact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Определять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спряжение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глагола,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уметь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спрягать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глаголы.</w:t>
      </w:r>
    </w:p>
    <w:p w:rsidR="00106DAE" w:rsidRDefault="003A6387">
      <w:pPr>
        <w:pStyle w:val="a3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Проводить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частичный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морфологический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анализ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глаголов (в рамках изученного).</w:t>
      </w:r>
    </w:p>
    <w:p w:rsidR="00106DAE" w:rsidRDefault="003A6387">
      <w:pPr>
        <w:pStyle w:val="a3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Соблюдать нормы словоизменения глаголов, постановки уда</w:t>
      </w:r>
      <w:r>
        <w:rPr>
          <w:rFonts w:ascii="Times New Roman" w:hAnsi="Times New Roman" w:cs="Times New Roman"/>
          <w:color w:val="231F20"/>
          <w:sz w:val="24"/>
          <w:szCs w:val="24"/>
        </w:rPr>
        <w:t>рения в глагольных формах (в рамках изученного).</w:t>
      </w:r>
    </w:p>
    <w:p w:rsidR="00106DAE" w:rsidRDefault="003A6387">
      <w:pPr>
        <w:pStyle w:val="a3"/>
        <w:spacing w:line="237" w:lineRule="auto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Соблюдать нормы правописания глаголов: корней с чередова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нием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//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; использования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после шипящих как показателя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грамматической формы в инфинитиве, в форме 2-го лица един</w:t>
      </w:r>
      <w:r>
        <w:rPr>
          <w:rFonts w:ascii="Times New Roman" w:hAnsi="Times New Roman" w:cs="Times New Roman"/>
          <w:color w:val="231F20"/>
          <w:sz w:val="24"/>
          <w:szCs w:val="24"/>
        </w:rPr>
        <w:t>ственного</w:t>
      </w:r>
      <w:r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числа;</w:t>
      </w:r>
      <w:r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-тся</w:t>
      </w:r>
      <w:r>
        <w:rPr>
          <w:rFonts w:ascii="Times New Roman" w:hAnsi="Times New Roman" w:cs="Times New Roman"/>
          <w:b/>
          <w:i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-ться</w:t>
      </w:r>
      <w:r>
        <w:rPr>
          <w:rFonts w:ascii="Times New Roman" w:hAnsi="Times New Roman" w:cs="Times New Roman"/>
          <w:b/>
          <w:i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глаголах;</w:t>
      </w:r>
      <w:r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суффиксов</w:t>
      </w:r>
      <w:r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-ова</w:t>
      </w:r>
      <w:r>
        <w:rPr>
          <w:rFonts w:ascii="Times New Roman" w:hAnsi="Times New Roman" w:cs="Times New Roman"/>
          <w:color w:val="231F20"/>
          <w:sz w:val="24"/>
          <w:szCs w:val="24"/>
        </w:rPr>
        <w:t>-</w:t>
      </w:r>
      <w:r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>—</w:t>
      </w:r>
    </w:p>
    <w:p w:rsidR="00106DAE" w:rsidRDefault="003A6387">
      <w:pPr>
        <w:pStyle w:val="a3"/>
        <w:spacing w:line="230" w:lineRule="auto"/>
        <w:ind w:left="156" w:right="15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ева</w:t>
      </w:r>
      <w:r>
        <w:rPr>
          <w:rFonts w:ascii="Times New Roman" w:hAnsi="Times New Roman" w:cs="Times New Roman"/>
          <w:color w:val="231F20"/>
          <w:sz w:val="24"/>
          <w:szCs w:val="24"/>
        </w:rPr>
        <w:t>-,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-ыва- </w:t>
      </w:r>
      <w:r>
        <w:rPr>
          <w:rFonts w:ascii="Times New Roman" w:hAnsi="Times New Roman" w:cs="Times New Roman"/>
          <w:color w:val="231F20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-ива-</w:t>
      </w:r>
      <w:r>
        <w:rPr>
          <w:rFonts w:ascii="Times New Roman" w:hAnsi="Times New Roman" w:cs="Times New Roman"/>
          <w:color w:val="231F20"/>
          <w:sz w:val="24"/>
          <w:szCs w:val="24"/>
        </w:rPr>
        <w:t>;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личных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окончаний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глагола,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гласной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перед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суффиксом </w:t>
      </w:r>
      <w:r>
        <w:rPr>
          <w:rFonts w:ascii="Times New Roman" w:hAnsi="Times New Roman" w:cs="Times New Roman"/>
          <w:b/>
          <w:i/>
          <w:color w:val="231F20"/>
          <w:w w:val="95"/>
          <w:sz w:val="24"/>
          <w:szCs w:val="24"/>
        </w:rPr>
        <w:t xml:space="preserve">-л-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в формах прошедшего времени глагола; слитного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и раздельного написания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не </w:t>
      </w:r>
      <w:r>
        <w:rPr>
          <w:rFonts w:ascii="Times New Roman" w:hAnsi="Times New Roman" w:cs="Times New Roman"/>
          <w:color w:val="231F20"/>
          <w:sz w:val="24"/>
          <w:szCs w:val="24"/>
        </w:rPr>
        <w:t>с глаголами.</w:t>
      </w:r>
    </w:p>
    <w:p w:rsidR="00106DAE" w:rsidRDefault="00106DAE">
      <w:pPr>
        <w:pStyle w:val="a3"/>
        <w:spacing w:before="7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pStyle w:val="3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Синтаксис.</w:t>
      </w:r>
      <w:r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Культура</w:t>
      </w:r>
      <w:r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речи.</w:t>
      </w:r>
      <w:r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Пунктуация</w:t>
      </w:r>
    </w:p>
    <w:p w:rsidR="00106DAE" w:rsidRDefault="003A6387">
      <w:pPr>
        <w:pStyle w:val="a3"/>
        <w:spacing w:before="62"/>
        <w:ind w:right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Распознавать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единицы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синтаксиса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(словосочетание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предложение); проводить синтаксический анализ </w:t>
      </w: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словосочетаний и простых предложений; проводить пунктуационный анализ простых осложнённых и сложных предложений (в рамках изученного);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применять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знания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синтаксису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пунктуации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при выполнении языкового анализа различных видов и в речевой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практике.</w:t>
      </w:r>
    </w:p>
    <w:p w:rsidR="00106DAE" w:rsidRDefault="00106DAE">
      <w:pPr>
        <w:pStyle w:val="a3"/>
        <w:spacing w:before="1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left" w:pos="4144"/>
        </w:tabs>
        <w:spacing w:before="96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40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20" w:right="580" w:bottom="280" w:left="580" w:header="720" w:footer="720" w:gutter="0"/>
          <w:cols w:space="720"/>
        </w:sectPr>
      </w:pPr>
    </w:p>
    <w:p w:rsidR="00106DAE" w:rsidRDefault="003A6387">
      <w:pPr>
        <w:pStyle w:val="a3"/>
        <w:spacing w:before="67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lastRenderedPageBreak/>
        <w:t xml:space="preserve">Распознавать словосочетания по морфологическим свойствам </w:t>
      </w:r>
      <w:r>
        <w:rPr>
          <w:rFonts w:ascii="Times New Roman" w:hAnsi="Times New Roman" w:cs="Times New Roman"/>
          <w:color w:val="231F20"/>
          <w:sz w:val="24"/>
          <w:szCs w:val="24"/>
        </w:rPr>
        <w:t>главного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слова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(именные,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глагольные,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наречные);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простые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неосложнённые предложения; простые предложения, осложнённые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однородными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членами,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включая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обобщаю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щим словом при однородных членах, обращением; распознавать предложения по цели высказывания (повествовательные, побу</w:t>
      </w:r>
      <w:r>
        <w:rPr>
          <w:rFonts w:ascii="Times New Roman" w:hAnsi="Times New Roman" w:cs="Times New Roman"/>
          <w:color w:val="231F20"/>
          <w:sz w:val="24"/>
          <w:szCs w:val="24"/>
        </w:rPr>
        <w:t>дительные,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вопросительные),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эмоциональной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окраске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(восклицательные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невосклицательные),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количеству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морфологические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средства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выражения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подлежащего (именем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существительным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или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местоимением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именительном падеже,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сочетанием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имени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существительного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форме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именительного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падежа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существительным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или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местоимением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форме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творительного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падежа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предлогом;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сочетанием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имени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чис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лительного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форме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именительного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падежа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существительным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форме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родительного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падежа)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сказуемого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(глаголом,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именем существительным, именем прилагательным), морфологиче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ские средства выражения второстепенных членов предложения </w:t>
      </w:r>
      <w:r>
        <w:rPr>
          <w:rFonts w:ascii="Times New Roman" w:hAnsi="Times New Roman" w:cs="Times New Roman"/>
          <w:color w:val="231F20"/>
          <w:sz w:val="24"/>
          <w:szCs w:val="24"/>
        </w:rPr>
        <w:t>(в рамках изученного).</w:t>
      </w:r>
    </w:p>
    <w:p w:rsidR="00106DAE" w:rsidRDefault="003A6387">
      <w:pPr>
        <w:pStyle w:val="a3"/>
        <w:spacing w:before="28" w:line="237" w:lineRule="auto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бес-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союзной связью, одиночным союзом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, союзами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а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но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однако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зато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да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(в значении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),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да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(в значении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но</w:t>
      </w:r>
      <w:r>
        <w:rPr>
          <w:rFonts w:ascii="Times New Roman" w:hAnsi="Times New Roman" w:cs="Times New Roman"/>
          <w:color w:val="231F20"/>
          <w:sz w:val="24"/>
          <w:szCs w:val="24"/>
        </w:rPr>
        <w:t>); с обобщающим словом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однородных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членах;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обращением;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но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а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од- нако</w:t>
      </w:r>
      <w:r>
        <w:rPr>
          <w:rFonts w:ascii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зато</w:t>
      </w:r>
      <w:r>
        <w:rPr>
          <w:rFonts w:ascii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да</w:t>
      </w:r>
      <w:r>
        <w:rPr>
          <w:rFonts w:ascii="Times New Roman" w:hAnsi="Times New Roman" w:cs="Times New Roman"/>
          <w:color w:val="231F20"/>
          <w:sz w:val="24"/>
          <w:szCs w:val="24"/>
        </w:rPr>
        <w:t>;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оформлять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письме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диалог.</w:t>
      </w: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pStyle w:val="2"/>
        <w:spacing w:before="1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6</w:t>
      </w:r>
      <w:r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КЛАСС</w:t>
      </w:r>
    </w:p>
    <w:p w:rsidR="00106DAE" w:rsidRDefault="003A6387">
      <w:pPr>
        <w:pStyle w:val="3"/>
        <w:spacing w:before="1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Общие</w:t>
      </w:r>
      <w:r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сведения</w:t>
      </w:r>
      <w:r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</w:t>
      </w:r>
      <w:r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языке</w:t>
      </w:r>
    </w:p>
    <w:p w:rsidR="00106DAE" w:rsidRDefault="003A6387">
      <w:pPr>
        <w:pStyle w:val="a3"/>
        <w:spacing w:before="62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Характеризовать функции русского языка как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lastRenderedPageBreak/>
        <w:t>государствен</w:t>
      </w:r>
      <w:r>
        <w:rPr>
          <w:rFonts w:ascii="Times New Roman" w:hAnsi="Times New Roman" w:cs="Times New Roman"/>
          <w:color w:val="231F20"/>
          <w:sz w:val="24"/>
          <w:szCs w:val="24"/>
        </w:rPr>
        <w:t>ного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языка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Российской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Федерации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языка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межнационального общения, приводить примеры использования русского языка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как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языка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Российской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Федерации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как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язы</w:t>
      </w:r>
      <w:r>
        <w:rPr>
          <w:rFonts w:ascii="Times New Roman" w:hAnsi="Times New Roman" w:cs="Times New Roman"/>
          <w:color w:val="231F20"/>
          <w:sz w:val="24"/>
          <w:szCs w:val="24"/>
        </w:rPr>
        <w:t>ка межнационального общения (в рамках изученного).</w:t>
      </w:r>
    </w:p>
    <w:p w:rsidR="00106DAE" w:rsidRDefault="003A6387">
      <w:pPr>
        <w:pStyle w:val="a3"/>
        <w:spacing w:before="6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Иметь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представление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русском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литературном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языке.</w:t>
      </w: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right" w:pos="6551"/>
        </w:tabs>
        <w:spacing w:before="96"/>
        <w:ind w:lef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41</w:t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20" w:right="580" w:bottom="280" w:left="580" w:header="720" w:footer="720" w:gutter="0"/>
          <w:cols w:space="720"/>
        </w:sectPr>
      </w:pPr>
    </w:p>
    <w:p w:rsidR="00106DAE" w:rsidRDefault="003A6387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lastRenderedPageBreak/>
        <w:t>Язык</w:t>
      </w:r>
      <w:r>
        <w:rPr>
          <w:rFonts w:ascii="Times New Roman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речь</w:t>
      </w:r>
    </w:p>
    <w:p w:rsidR="00106DAE" w:rsidRDefault="003A6387">
      <w:pPr>
        <w:pStyle w:val="a3"/>
        <w:spacing w:before="43" w:line="237" w:lineRule="auto"/>
        <w:ind w:right="1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литера- туры (монолог-описание, монолог-повествование, монолог-рас- </w:t>
      </w:r>
      <w:r>
        <w:rPr>
          <w:rFonts w:ascii="Times New Roman" w:hAnsi="Times New Roman" w:cs="Times New Roman"/>
          <w:color w:val="231F20"/>
          <w:sz w:val="24"/>
          <w:szCs w:val="24"/>
        </w:rPr>
        <w:t>суждение);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выступать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сообщением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лингвистическую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тему. Участвовать в диалоге (побуждение к действию, обмен мне-</w:t>
      </w:r>
    </w:p>
    <w:p w:rsidR="00106DAE" w:rsidRDefault="003A6387">
      <w:pPr>
        <w:pStyle w:val="a3"/>
        <w:spacing w:line="229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ниями)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объёмом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не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менее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4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реплик.</w:t>
      </w:r>
    </w:p>
    <w:p w:rsidR="00106DAE" w:rsidRDefault="003A6387">
      <w:pPr>
        <w:pStyle w:val="a3"/>
        <w:spacing w:line="237" w:lineRule="auto"/>
        <w:ind w:right="15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Владеть</w:t>
      </w:r>
      <w:r>
        <w:rPr>
          <w:rFonts w:ascii="Times New Roman" w:hAnsi="Times New Roman" w:cs="Times New Roman"/>
          <w:color w:val="231F2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различными</w:t>
      </w:r>
      <w:r>
        <w:rPr>
          <w:rFonts w:ascii="Times New Roman" w:hAnsi="Times New Roman" w:cs="Times New Roman"/>
          <w:color w:val="231F2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видами</w:t>
      </w:r>
      <w:r>
        <w:rPr>
          <w:rFonts w:ascii="Times New Roman" w:hAnsi="Times New Roman" w:cs="Times New Roman"/>
          <w:color w:val="231F2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аудирования:</w:t>
      </w:r>
      <w:r>
        <w:rPr>
          <w:rFonts w:ascii="Times New Roman" w:hAnsi="Times New Roman" w:cs="Times New Roman"/>
          <w:color w:val="231F2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выборочным,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ознакомительным,</w:t>
      </w:r>
      <w:r>
        <w:rPr>
          <w:rFonts w:ascii="Times New Roman" w:hAnsi="Times New Roman" w:cs="Times New Roman"/>
          <w:color w:val="231F20"/>
          <w:spacing w:val="-1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детальным</w:t>
      </w:r>
      <w:r>
        <w:rPr>
          <w:rFonts w:ascii="Times New Roman" w:hAnsi="Times New Roman" w:cs="Times New Roman"/>
          <w:color w:val="231F20"/>
          <w:spacing w:val="-1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-1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научно-учебных</w:t>
      </w:r>
      <w:r>
        <w:rPr>
          <w:rFonts w:ascii="Times New Roman" w:hAnsi="Times New Roman" w:cs="Times New Roman"/>
          <w:color w:val="231F20"/>
          <w:spacing w:val="-1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художествен- ных текстов различных функционально-смысловых типов речи. </w:t>
      </w:r>
      <w:r>
        <w:rPr>
          <w:rFonts w:ascii="Times New Roman" w:hAnsi="Times New Roman" w:cs="Times New Roman"/>
          <w:color w:val="231F20"/>
          <w:sz w:val="24"/>
          <w:szCs w:val="24"/>
        </w:rPr>
        <w:t>Владеть различными видами чтения просмотровым, ознако-</w:t>
      </w:r>
    </w:p>
    <w:p w:rsidR="00106DAE" w:rsidRDefault="003A6387">
      <w:pPr>
        <w:pStyle w:val="a3"/>
        <w:spacing w:line="230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мительным, изучающим,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поисковым.</w:t>
      </w:r>
    </w:p>
    <w:p w:rsidR="00106DAE" w:rsidRDefault="003A6387">
      <w:pPr>
        <w:pStyle w:val="a3"/>
        <w:spacing w:before="1" w:line="23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Устно пересказывать прочитанный или прослушанный текст </w:t>
      </w:r>
      <w:r>
        <w:rPr>
          <w:rFonts w:ascii="Times New Roman" w:hAnsi="Times New Roman" w:cs="Times New Roman"/>
          <w:color w:val="231F20"/>
          <w:sz w:val="24"/>
          <w:szCs w:val="24"/>
        </w:rPr>
        <w:t>объёмом не менее 110 слов.</w:t>
      </w:r>
    </w:p>
    <w:p w:rsidR="00106DAE" w:rsidRDefault="003A6387">
      <w:pPr>
        <w:pStyle w:val="a3"/>
        <w:spacing w:line="23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Понимать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содержание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прослушанных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прочитанных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науч- но-учебных и художественных текстов различных функцио- нально-смысловых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типов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объёмом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менее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180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слов: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уст- но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письменно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формулировать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тему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главную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мысль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текста, вопросы по содержанию текста и отвечать на них; подробно 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сжато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передавать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устной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письменной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форме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содержание прочитанных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научно-учебных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художественных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текстов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личных функционально-смысловых типов речи (для подробного изложения объём исходного текста должен составлять не менее </w:t>
      </w:r>
      <w:r>
        <w:rPr>
          <w:rFonts w:ascii="Times New Roman" w:hAnsi="Times New Roman" w:cs="Times New Roman"/>
          <w:color w:val="231F20"/>
          <w:sz w:val="24"/>
          <w:szCs w:val="24"/>
        </w:rPr>
        <w:t>160 слов; для сжатого изложения — не менее 165 слов).</w:t>
      </w:r>
    </w:p>
    <w:p w:rsidR="00106DAE" w:rsidRDefault="003A6387">
      <w:pPr>
        <w:pStyle w:val="a3"/>
        <w:spacing w:line="23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Осуществлять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выбор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лексических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средств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соответствии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ре-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чевой ситуацией; пользоваться словарями иностранных слов,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устаревших слов; оценивать свою и чужую речь с точки зрения </w:t>
      </w:r>
      <w:r>
        <w:rPr>
          <w:rFonts w:ascii="Times New Roman" w:hAnsi="Times New Roman" w:cs="Times New Roman"/>
          <w:color w:val="231F20"/>
          <w:sz w:val="24"/>
          <w:szCs w:val="24"/>
        </w:rPr>
        <w:t>точного, уместного и выразительного словоупотребления; ис- пользовать толковые словари.</w:t>
      </w:r>
    </w:p>
    <w:p w:rsidR="00106DAE" w:rsidRDefault="003A6387">
      <w:pPr>
        <w:pStyle w:val="a3"/>
        <w:spacing w:line="23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Соблюдать в устной речи и на письме нормы современного русского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литературного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языка,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том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числе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во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время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списыва- ния текста объёмом 100—110 слов; словарного диктанта объ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ёмом 20—25 слов; диктанта на основе связного текста объёмом 100—110 слов, составленного с учётом ранее изученных правил </w:t>
      </w:r>
      <w:r>
        <w:rPr>
          <w:rFonts w:ascii="Times New Roman" w:hAnsi="Times New Roman" w:cs="Times New Roman"/>
          <w:color w:val="231F20"/>
          <w:sz w:val="24"/>
          <w:szCs w:val="24"/>
        </w:rPr>
        <w:t>правописания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(в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том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числе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содержащего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изученные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течение второго</w:t>
      </w:r>
      <w:r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года</w:t>
      </w:r>
      <w:r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обучения</w:t>
      </w:r>
      <w:r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орфограммы,</w:t>
      </w:r>
      <w:r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пунктограммы</w:t>
      </w:r>
      <w:r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и</w:t>
      </w:r>
      <w:r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слова с непроверяемыми написаниями); соблюдать в устной речи и на письме правила речевого этикета.</w:t>
      </w:r>
    </w:p>
    <w:p w:rsidR="00106DAE" w:rsidRDefault="003A6387">
      <w:pPr>
        <w:pStyle w:val="3"/>
        <w:spacing w:before="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Текст</w:t>
      </w:r>
    </w:p>
    <w:p w:rsidR="00106DAE" w:rsidRDefault="003A6387">
      <w:pPr>
        <w:pStyle w:val="a3"/>
        <w:spacing w:before="43" w:line="23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Анализировать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точки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зрения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его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соответствия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основным признакам; с точки зрения его принадлежности к функционально-смысловому типу речи.</w:t>
      </w:r>
    </w:p>
    <w:p w:rsidR="00106DAE" w:rsidRDefault="003A6387">
      <w:pPr>
        <w:tabs>
          <w:tab w:val="left" w:pos="4144"/>
        </w:tabs>
        <w:spacing w:before="189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42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580" w:right="580" w:bottom="280" w:left="580" w:header="720" w:footer="720" w:gutter="0"/>
          <w:cols w:space="720"/>
        </w:sectPr>
      </w:pPr>
    </w:p>
    <w:p w:rsidR="00106DAE" w:rsidRDefault="003A6387">
      <w:pPr>
        <w:pStyle w:val="a3"/>
        <w:spacing w:before="70" w:line="23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Характеризовать тексты различных функционально-смыс- ловых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типов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речи;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характеризовать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особенности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описания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как типа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речи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(описание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внешности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человека,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помещения,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приро- ды, местности, действий).</w:t>
      </w:r>
    </w:p>
    <w:p w:rsidR="00106DAE" w:rsidRDefault="003A6387">
      <w:pPr>
        <w:pStyle w:val="a3"/>
        <w:spacing w:line="237" w:lineRule="auto"/>
        <w:ind w:right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Выявлять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средства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связи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предложений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тексте,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том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числе притяжательные и указательные местоимения, видо-временную соотнесённость глагольных форм.</w:t>
      </w:r>
    </w:p>
    <w:p w:rsidR="00106DAE" w:rsidRDefault="003A6387">
      <w:pPr>
        <w:pStyle w:val="a3"/>
        <w:spacing w:line="237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Применять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знания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функционально-смысловых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типах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речи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при выполнении анализа различных видов и в речевой практи- ке; использовать знание основных признаков текста в практике </w:t>
      </w:r>
      <w:r>
        <w:rPr>
          <w:rFonts w:ascii="Times New Roman" w:hAnsi="Times New Roman" w:cs="Times New Roman"/>
          <w:color w:val="231F20"/>
          <w:sz w:val="24"/>
          <w:szCs w:val="24"/>
        </w:rPr>
        <w:t>создания собственного текста.</w:t>
      </w:r>
    </w:p>
    <w:p w:rsidR="00106DAE" w:rsidRDefault="003A6387">
      <w:pPr>
        <w:pStyle w:val="a3"/>
        <w:spacing w:line="23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06DAE" w:rsidRDefault="003A6387">
      <w:pPr>
        <w:pStyle w:val="a3"/>
        <w:spacing w:line="237" w:lineRule="auto"/>
        <w:ind w:right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Создавать тексты различных функционально-смысловых типов речи (повествование, описание внешности человека,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помещения,</w:t>
      </w:r>
      <w:r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природы,</w:t>
      </w:r>
      <w:r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местности,</w:t>
      </w:r>
      <w:r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действий)</w:t>
      </w:r>
      <w:r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опорой</w:t>
      </w:r>
      <w:r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на</w:t>
      </w:r>
      <w:r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жизнен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ный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читательский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опыт;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произведение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искусства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(в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том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числе сочинения-миниатюры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объёмом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5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более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предложений;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класс</w:t>
      </w:r>
      <w:r>
        <w:rPr>
          <w:rFonts w:ascii="Times New Roman" w:hAnsi="Times New Roman" w:cs="Times New Roman"/>
          <w:color w:val="231F20"/>
          <w:sz w:val="24"/>
          <w:szCs w:val="24"/>
        </w:rPr>
        <w:t>ные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сочинения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объёмом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не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менее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100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учётом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функциональной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разновидности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жанра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сочинения,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характера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темы).</w:t>
      </w:r>
    </w:p>
    <w:p w:rsidR="00106DAE" w:rsidRDefault="003A6387">
      <w:pPr>
        <w:pStyle w:val="a3"/>
        <w:spacing w:line="23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Владеть умениями информационной переработки текста: со- </w:t>
      </w:r>
      <w:r>
        <w:rPr>
          <w:rFonts w:ascii="Times New Roman" w:hAnsi="Times New Roman" w:cs="Times New Roman"/>
          <w:color w:val="231F20"/>
          <w:sz w:val="24"/>
          <w:szCs w:val="24"/>
        </w:rPr>
        <w:t>ставлять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план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прочитанного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текста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(простой,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сложный;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назыв- ной,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вопросный)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целью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дальнейшего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воспроизведения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содер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жания текста в устной и письменной форме; выделять главную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второстепенную</w:t>
      </w:r>
      <w:r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информацию</w:t>
      </w:r>
      <w:r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прослушанном</w:t>
      </w:r>
      <w:r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прочитанном тексте; извлекать информацию из различных источников, в том </w:t>
      </w:r>
      <w:r>
        <w:rPr>
          <w:rFonts w:ascii="Times New Roman" w:hAnsi="Times New Roman" w:cs="Times New Roman"/>
          <w:color w:val="231F20"/>
          <w:sz w:val="24"/>
          <w:szCs w:val="24"/>
        </w:rPr>
        <w:t>числе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из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лингвистических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словарей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справочной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литературы, и использовать её в учебной деятельности.</w:t>
      </w:r>
    </w:p>
    <w:p w:rsidR="00106DAE" w:rsidRDefault="003A6387">
      <w:pPr>
        <w:pStyle w:val="a3"/>
        <w:spacing w:line="237" w:lineRule="auto"/>
        <w:ind w:right="1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Представлять</w:t>
      </w:r>
      <w:r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сообщение</w:t>
      </w:r>
      <w:r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на</w:t>
      </w:r>
      <w:r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заданную</w:t>
      </w:r>
      <w:r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тему</w:t>
      </w:r>
      <w:r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виде</w:t>
      </w:r>
      <w:r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презентации.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Представлять содержание прослушанного или прочитанного научно-учебного</w:t>
      </w:r>
      <w:r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текста</w:t>
      </w:r>
      <w:r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виде</w:t>
      </w:r>
      <w:r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таблицы,</w:t>
      </w:r>
      <w:r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схемы;</w:t>
      </w:r>
      <w:r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представлять</w:t>
      </w:r>
    </w:p>
    <w:p w:rsidR="00106DAE" w:rsidRDefault="003A6387">
      <w:pPr>
        <w:pStyle w:val="a3"/>
        <w:spacing w:line="23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содержание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таблицы,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схемы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виде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текста.</w:t>
      </w:r>
    </w:p>
    <w:p w:rsidR="00106DAE" w:rsidRDefault="003A6387">
      <w:pPr>
        <w:pStyle w:val="a3"/>
        <w:spacing w:line="23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Редактировать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собственные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тексты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опорой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на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знание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норм </w:t>
      </w:r>
      <w:r>
        <w:rPr>
          <w:rFonts w:ascii="Times New Roman" w:hAnsi="Times New Roman" w:cs="Times New Roman"/>
          <w:color w:val="231F20"/>
          <w:sz w:val="24"/>
          <w:szCs w:val="24"/>
        </w:rPr>
        <w:t>современного русского литературного языка.</w:t>
      </w:r>
    </w:p>
    <w:p w:rsidR="00106DAE" w:rsidRDefault="003A6387">
      <w:pPr>
        <w:pStyle w:val="3"/>
        <w:spacing w:before="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Функциональные</w:t>
      </w:r>
      <w:r>
        <w:rPr>
          <w:rFonts w:ascii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разновидности</w:t>
      </w:r>
      <w:r>
        <w:rPr>
          <w:rFonts w:ascii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языка</w:t>
      </w:r>
    </w:p>
    <w:p w:rsidR="00106DAE" w:rsidRDefault="003A6387">
      <w:pPr>
        <w:pStyle w:val="a3"/>
        <w:spacing w:before="60" w:line="237" w:lineRule="auto"/>
        <w:ind w:right="1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Характеризовать</w:t>
      </w:r>
      <w:r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особенности</w:t>
      </w:r>
      <w:r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официально-делового</w:t>
      </w:r>
      <w:r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стиля</w:t>
      </w:r>
      <w:r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речи,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научного</w:t>
      </w:r>
      <w:r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стиля</w:t>
      </w:r>
      <w:r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речи;</w:t>
      </w:r>
      <w:r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перечислять</w:t>
      </w:r>
      <w:r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требования</w:t>
      </w:r>
      <w:r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к</w:t>
      </w:r>
      <w:r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составлению</w:t>
      </w:r>
      <w:r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сло- варной</w:t>
      </w:r>
      <w:r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статьи</w:t>
      </w:r>
      <w:r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научного</w:t>
      </w:r>
      <w:r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сообщения;</w:t>
      </w:r>
      <w:r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анализировать</w:t>
      </w:r>
      <w:r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тексты</w:t>
      </w:r>
      <w:r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lastRenderedPageBreak/>
        <w:t>раз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ных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функциональных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разновидностей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языка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жанров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(рассказ; </w:t>
      </w:r>
      <w:r>
        <w:rPr>
          <w:rFonts w:ascii="Times New Roman" w:hAnsi="Times New Roman" w:cs="Times New Roman"/>
          <w:color w:val="231F20"/>
          <w:sz w:val="24"/>
          <w:szCs w:val="24"/>
        </w:rPr>
        <w:t>заявление,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расписка;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словарная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статья,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научное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сообщение).</w:t>
      </w:r>
    </w:p>
    <w:p w:rsidR="00106DAE" w:rsidRDefault="003A6387">
      <w:pPr>
        <w:pStyle w:val="a3"/>
        <w:spacing w:line="237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Применять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знания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официально-деловом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научном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стиле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выполнении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языкового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анализа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различных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видов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рече</w:t>
      </w:r>
      <w:r>
        <w:rPr>
          <w:rFonts w:ascii="Times New Roman" w:hAnsi="Times New Roman" w:cs="Times New Roman"/>
          <w:color w:val="231F20"/>
          <w:sz w:val="24"/>
          <w:szCs w:val="24"/>
        </w:rPr>
        <w:t>вой практике.</w:t>
      </w:r>
    </w:p>
    <w:p w:rsidR="00106DAE" w:rsidRDefault="00106DAE">
      <w:pPr>
        <w:pStyle w:val="a3"/>
        <w:spacing w:before="1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right" w:pos="6558"/>
        </w:tabs>
        <w:spacing w:before="96"/>
        <w:ind w:lef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43</w:t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20" w:right="580" w:bottom="280" w:left="580" w:header="720" w:footer="720" w:gutter="0"/>
          <w:cols w:space="720"/>
        </w:sectPr>
      </w:pPr>
    </w:p>
    <w:p w:rsidR="00106DAE" w:rsidRDefault="003A6387">
      <w:pPr>
        <w:pStyle w:val="2"/>
        <w:spacing w:before="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lastRenderedPageBreak/>
        <w:t>СИСТЕМА</w:t>
      </w:r>
      <w:r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ЯЗЫКА</w:t>
      </w:r>
    </w:p>
    <w:p w:rsidR="00106DAE" w:rsidRDefault="003A6387">
      <w:pPr>
        <w:pStyle w:val="3"/>
        <w:spacing w:before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Лексикология.</w:t>
      </w:r>
      <w:r>
        <w:rPr>
          <w:rFonts w:ascii="Times New Roman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Культура</w:t>
      </w:r>
      <w:r>
        <w:rPr>
          <w:rFonts w:ascii="Times New Roman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речи</w:t>
      </w:r>
    </w:p>
    <w:p w:rsidR="00106DAE" w:rsidRDefault="003A6387">
      <w:pPr>
        <w:pStyle w:val="a3"/>
        <w:spacing w:before="62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Различать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слова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точки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зрения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их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происхождения: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исконно русские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заимствованные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слова;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различать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слова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точки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зре- ния их принадлежности к активному или пассивному запасу: неологизмы, устаревшие слова (историзмы и архаизмы); различать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слова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точки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зрения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сферы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их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употребления: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общеупот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ребительные слова и слова ограниченной сферы употребления </w:t>
      </w:r>
      <w:r>
        <w:rPr>
          <w:rFonts w:ascii="Times New Roman" w:hAnsi="Times New Roman" w:cs="Times New Roman"/>
          <w:color w:val="231F20"/>
          <w:sz w:val="24"/>
          <w:szCs w:val="24"/>
        </w:rPr>
        <w:t>(диалектизмы, термины, профессионализмы, жаргонизмы); определять стилистическую окраску слова.</w:t>
      </w:r>
    </w:p>
    <w:p w:rsidR="00106DAE" w:rsidRDefault="003A6387">
      <w:pPr>
        <w:pStyle w:val="a3"/>
        <w:spacing w:before="10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Распознавать эпитеты, метафоры, олицетворения; понимать </w:t>
      </w:r>
      <w:r>
        <w:rPr>
          <w:rFonts w:ascii="Times New Roman" w:hAnsi="Times New Roman" w:cs="Times New Roman"/>
          <w:color w:val="231F20"/>
          <w:sz w:val="24"/>
          <w:szCs w:val="24"/>
        </w:rPr>
        <w:t>их основное коммуникативное назначение в художественном тексте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использовать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речи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целью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повышения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её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богатства и выразительности.</w:t>
      </w:r>
    </w:p>
    <w:p w:rsidR="00106DAE" w:rsidRDefault="003A6387">
      <w:pPr>
        <w:pStyle w:val="a3"/>
        <w:spacing w:before="5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Распознавать в тексте фразеологизмы, уметь определять</w:t>
      </w:r>
      <w:r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их значения; характеризовать ситуацию употребления фра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зеологизма.</w:t>
      </w:r>
    </w:p>
    <w:p w:rsidR="00106DAE" w:rsidRDefault="003A6387">
      <w:pPr>
        <w:pStyle w:val="a3"/>
        <w:spacing w:before="3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Осуществлять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выбор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лексических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средств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соответствии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ре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чевой ситуацией; пользоваться словарями иностранных слов,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устаревших слов; оценивать свою и чужую речь с точки зрения </w:t>
      </w:r>
      <w:r>
        <w:rPr>
          <w:rFonts w:ascii="Times New Roman" w:hAnsi="Times New Roman" w:cs="Times New Roman"/>
          <w:color w:val="231F20"/>
          <w:sz w:val="24"/>
          <w:szCs w:val="24"/>
        </w:rPr>
        <w:t>точного, уместного и выразительного словоупотребления; ис- пользовать толковые словари.</w:t>
      </w:r>
    </w:p>
    <w:p w:rsidR="00106DAE" w:rsidRDefault="003A6387">
      <w:pPr>
        <w:pStyle w:val="3"/>
        <w:spacing w:before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Словообразование.</w:t>
      </w:r>
      <w:r>
        <w:rPr>
          <w:rFonts w:ascii="Times New Roman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Культура</w:t>
      </w:r>
      <w:r>
        <w:rPr>
          <w:rFonts w:ascii="Times New Roman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речи.</w:t>
      </w:r>
      <w:r>
        <w:rPr>
          <w:rFonts w:ascii="Times New Roman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Орфография</w:t>
      </w:r>
    </w:p>
    <w:p w:rsidR="00106DAE" w:rsidRDefault="003A6387">
      <w:pPr>
        <w:pStyle w:val="a3"/>
        <w:spacing w:before="16"/>
        <w:ind w:righ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Распознавать формообразующие и словообразующие морфе</w:t>
      </w:r>
      <w:r>
        <w:rPr>
          <w:rFonts w:ascii="Times New Roman" w:hAnsi="Times New Roman" w:cs="Times New Roman"/>
          <w:color w:val="231F20"/>
          <w:sz w:val="24"/>
          <w:szCs w:val="24"/>
        </w:rPr>
        <w:t>мы в слове; выделять производящую основу.</w:t>
      </w:r>
    </w:p>
    <w:p w:rsidR="00106DAE" w:rsidRDefault="003A6387">
      <w:pPr>
        <w:pStyle w:val="a3"/>
        <w:spacing w:before="3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Определять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способы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словообразования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(приставочный,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106DAE" w:rsidRDefault="003A6387">
      <w:pPr>
        <w:pStyle w:val="a3"/>
        <w:spacing w:before="7"/>
        <w:ind w:left="383" w:right="15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Соблюдать нормы словообразования имён прилагательных.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Распознавать</w:t>
      </w:r>
      <w:r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изученные</w:t>
      </w:r>
      <w:r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орфограммы;</w:t>
      </w:r>
      <w:r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проводить</w:t>
      </w:r>
      <w:r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орфографи-</w:t>
      </w:r>
    </w:p>
    <w:p w:rsidR="00106DAE" w:rsidRDefault="003A6387">
      <w:pPr>
        <w:pStyle w:val="a3"/>
        <w:spacing w:before="3"/>
        <w:ind w:left="156" w:right="15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ческий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анализ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слов;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применять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знания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орфографии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прак- тике правописания.</w:t>
      </w:r>
    </w:p>
    <w:p w:rsidR="00106DAE" w:rsidRDefault="003A6387">
      <w:pPr>
        <w:pStyle w:val="a3"/>
        <w:spacing w:before="6" w:line="235" w:lineRule="auto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Соблюдать нормы правописания сложных и сложносокра- щённых слов; нормы правописания корня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-кас-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—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-кос-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с че- редованием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а</w:t>
      </w:r>
      <w:r>
        <w:rPr>
          <w:rFonts w:ascii="Times New Roman" w:hAnsi="Times New Roman" w:cs="Times New Roman"/>
          <w:b/>
          <w:i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//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, гласных в приставках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пре-</w:t>
      </w:r>
      <w:r>
        <w:rPr>
          <w:rFonts w:ascii="Times New Roman" w:hAnsi="Times New Roman" w:cs="Times New Roman"/>
          <w:b/>
          <w:i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при-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106DAE" w:rsidRDefault="003A6387">
      <w:pPr>
        <w:pStyle w:val="3"/>
        <w:spacing w:before="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lastRenderedPageBreak/>
        <w:t>Морфология.</w:t>
      </w:r>
      <w:r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Культура</w:t>
      </w:r>
      <w:r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речи.</w:t>
      </w:r>
      <w:r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Орфография</w:t>
      </w:r>
    </w:p>
    <w:p w:rsidR="00106DAE" w:rsidRDefault="003A6387">
      <w:pPr>
        <w:pStyle w:val="a3"/>
        <w:spacing w:before="17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Характеризовать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особенности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словообразования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имён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суще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ствительных.</w:t>
      </w:r>
    </w:p>
    <w:p w:rsidR="00106DAE" w:rsidRDefault="00106DAE">
      <w:pPr>
        <w:pStyle w:val="a3"/>
        <w:spacing w:before="1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left" w:pos="4144"/>
        </w:tabs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44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580" w:right="580" w:bottom="280" w:left="580" w:header="720" w:footer="720" w:gutter="0"/>
          <w:cols w:space="720"/>
        </w:sectPr>
      </w:pPr>
    </w:p>
    <w:p w:rsidR="00106DAE" w:rsidRDefault="003A6387">
      <w:pPr>
        <w:pStyle w:val="a3"/>
        <w:spacing w:before="67" w:line="240" w:lineRule="exact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Соблюдать</w:t>
      </w:r>
      <w:r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нормы</w:t>
      </w:r>
      <w:r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слитного</w:t>
      </w:r>
      <w:r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дефисного</w:t>
      </w:r>
      <w:r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написания</w:t>
      </w:r>
      <w:r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пол-</w:t>
      </w:r>
      <w:r>
        <w:rPr>
          <w:rFonts w:ascii="Times New Roman" w:hAnsi="Times New Roman" w:cs="Times New Roman"/>
          <w:b/>
          <w:i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>и</w:t>
      </w:r>
    </w:p>
    <w:p w:rsidR="00106DAE" w:rsidRDefault="003A6387">
      <w:pPr>
        <w:spacing w:line="236" w:lineRule="exact"/>
        <w:ind w:left="1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полу-</w:t>
      </w:r>
      <w:r>
        <w:rPr>
          <w:rFonts w:ascii="Times New Roman" w:hAnsi="Times New Roman" w:cs="Times New Roman"/>
          <w:b/>
          <w:i/>
          <w:color w:val="231F20"/>
          <w:spacing w:val="3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со</w:t>
      </w:r>
      <w:r>
        <w:rPr>
          <w:rFonts w:ascii="Times New Roman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словами.</w:t>
      </w:r>
    </w:p>
    <w:p w:rsidR="00106DAE" w:rsidRDefault="003A6387">
      <w:pPr>
        <w:pStyle w:val="a3"/>
        <w:spacing w:line="242" w:lineRule="auto"/>
        <w:ind w:right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Соблюдать</w:t>
      </w:r>
      <w:r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нормы</w:t>
      </w:r>
      <w:r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произношения,</w:t>
      </w:r>
      <w:r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постановки</w:t>
      </w:r>
      <w:r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ударения</w:t>
      </w:r>
      <w:r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(в</w:t>
      </w:r>
      <w:r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рам</w:t>
      </w:r>
      <w:r>
        <w:rPr>
          <w:rFonts w:ascii="Times New Roman" w:hAnsi="Times New Roman" w:cs="Times New Roman"/>
          <w:color w:val="231F20"/>
          <w:sz w:val="24"/>
          <w:szCs w:val="24"/>
        </w:rPr>
        <w:t>ках изученного), словоизменения имён существительных.</w:t>
      </w:r>
    </w:p>
    <w:p w:rsidR="00106DAE" w:rsidRDefault="003A6387">
      <w:pPr>
        <w:pStyle w:val="a3"/>
        <w:spacing w:line="242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Различать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качественные,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относительные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притяжательные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имена прилагательные, степени сравнения качественных имён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прилагательных.</w:t>
      </w:r>
    </w:p>
    <w:p w:rsidR="00106DAE" w:rsidRDefault="003A6387">
      <w:pPr>
        <w:pStyle w:val="a3"/>
        <w:spacing w:line="235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Соблюдать нормы словообразования имён прилагательных; нормы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произношения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имён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прилагательных,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нормы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ударения (в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рамках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изученного);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соблюдать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нормы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правописания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н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нн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именах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прилагательных,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суффиксов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-к-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-ск- </w:t>
      </w:r>
      <w:r>
        <w:rPr>
          <w:rFonts w:ascii="Times New Roman" w:hAnsi="Times New Roman" w:cs="Times New Roman"/>
          <w:color w:val="231F20"/>
          <w:sz w:val="24"/>
          <w:szCs w:val="24"/>
        </w:rPr>
        <w:t>имён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прилага- тельных, сложных имён прилагательных.</w:t>
      </w:r>
    </w:p>
    <w:p w:rsidR="00106DAE" w:rsidRDefault="003A6387">
      <w:pPr>
        <w:pStyle w:val="a3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Распознавать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числительные;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определять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общее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грамматическое значение имени числительного; различать разряды имён числительных по значению, по строению.</w:t>
      </w:r>
    </w:p>
    <w:p w:rsidR="00106DAE" w:rsidRDefault="003A6387">
      <w:pPr>
        <w:pStyle w:val="a3"/>
        <w:spacing w:before="4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Уметь склонять числительные и характеризовать особенности </w:t>
      </w:r>
      <w:r>
        <w:rPr>
          <w:rFonts w:ascii="Times New Roman" w:hAnsi="Times New Roman" w:cs="Times New Roman"/>
          <w:color w:val="231F20"/>
          <w:sz w:val="24"/>
          <w:szCs w:val="24"/>
        </w:rPr>
        <w:t>склонения,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словообразования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синтаксических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функций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числительных; характеризовать роль имён числительных в речи, особенности употребления в научных текстах, деловой речи.</w:t>
      </w:r>
    </w:p>
    <w:p w:rsidR="00106DAE" w:rsidRDefault="003A6387">
      <w:pPr>
        <w:pStyle w:val="a3"/>
        <w:spacing w:before="7" w:line="23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Правильно употреблять собирательные имена числительные;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соблюдать нормы правописания имён числительных, в том числе написание </w:t>
      </w:r>
      <w:r>
        <w:rPr>
          <w:rFonts w:ascii="Times New Roman" w:hAnsi="Times New Roman" w:cs="Times New Roman"/>
          <w:b/>
          <w:i/>
          <w:color w:val="231F20"/>
          <w:w w:val="95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в именах числительных; написание двойных со- </w:t>
      </w:r>
      <w:r>
        <w:rPr>
          <w:rFonts w:ascii="Times New Roman" w:hAnsi="Times New Roman" w:cs="Times New Roman"/>
          <w:color w:val="231F20"/>
          <w:sz w:val="24"/>
          <w:szCs w:val="24"/>
        </w:rPr>
        <w:t>гласных;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слитное,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раздельное,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дефисное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написание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числительных; нормы правописания окончаний числительных.</w:t>
      </w:r>
    </w:p>
    <w:p w:rsidR="00106DAE" w:rsidRDefault="003A6387">
      <w:pPr>
        <w:pStyle w:val="a3"/>
        <w:spacing w:before="6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Распознавать местоимения; определять общее грамматическое значение; различать разряды местоимений; уметь скло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нять местоимения; характеризовать особенности их склонения,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словообразования, синтаксических функций, роли в речи.</w:t>
      </w:r>
    </w:p>
    <w:p w:rsidR="00106DAE" w:rsidRDefault="003A6387">
      <w:pPr>
        <w:pStyle w:val="a3"/>
        <w:spacing w:before="5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Правильно употреблять местоимения в соответствии с требо</w:t>
      </w:r>
      <w:r>
        <w:rPr>
          <w:rFonts w:ascii="Times New Roman" w:hAnsi="Times New Roman" w:cs="Times New Roman"/>
          <w:color w:val="231F20"/>
          <w:sz w:val="24"/>
          <w:szCs w:val="24"/>
        </w:rPr>
        <w:t>ваниями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русского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речевого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этикета,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том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числе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местоимения 3-го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лица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соответствии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смыслом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предшествующего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текста (устранение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двусмысленности,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неточности);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соблюдать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нормы правописания местоимений с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не</w:t>
      </w:r>
      <w:r>
        <w:rPr>
          <w:rFonts w:ascii="Times New Roman" w:hAnsi="Times New Roman" w:cs="Times New Roman"/>
          <w:b/>
          <w:i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ни</w:t>
      </w:r>
      <w:r>
        <w:rPr>
          <w:rFonts w:ascii="Times New Roman" w:hAnsi="Times New Roman" w:cs="Times New Roman"/>
          <w:color w:val="231F20"/>
          <w:sz w:val="24"/>
          <w:szCs w:val="24"/>
        </w:rPr>
        <w:t>, слитного, раздельного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 дефисного написания местоимений.</w:t>
      </w:r>
    </w:p>
    <w:p w:rsidR="00106DAE" w:rsidRDefault="003A6387">
      <w:pPr>
        <w:pStyle w:val="a3"/>
        <w:spacing w:line="242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Распознавать переходные и непереходные глаголы; разноспрягаемые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глаголы;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определять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наклонение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глагола,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06DAE" w:rsidRDefault="003A6387">
      <w:pPr>
        <w:pStyle w:val="a3"/>
        <w:spacing w:line="230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Соблюдать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нормы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правописания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ь</w:t>
      </w:r>
      <w:r>
        <w:rPr>
          <w:rFonts w:ascii="Times New Roman" w:hAnsi="Times New Roman" w:cs="Times New Roman"/>
          <w:b/>
          <w:i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формах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глагола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повелительного наклонения.</w:t>
      </w:r>
    </w:p>
    <w:p w:rsidR="00106DAE" w:rsidRDefault="003A6387">
      <w:pPr>
        <w:pStyle w:val="a3"/>
        <w:spacing w:before="3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Проводить морфологический анализ имён прилагательных,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имён</w:t>
      </w:r>
      <w:r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числительных,</w:t>
      </w:r>
      <w:r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местоимений,</w:t>
      </w:r>
      <w:r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глаголов;</w:t>
      </w:r>
      <w:r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применять</w:t>
      </w:r>
      <w:r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знания</w:t>
      </w:r>
    </w:p>
    <w:p w:rsidR="00106DAE" w:rsidRDefault="00106DAE">
      <w:pPr>
        <w:pStyle w:val="a3"/>
        <w:spacing w:before="6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right" w:pos="6563"/>
        </w:tabs>
        <w:spacing w:before="96"/>
        <w:ind w:lef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45</w:t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20" w:right="580" w:bottom="280" w:left="580" w:header="720" w:footer="720" w:gutter="0"/>
          <w:cols w:space="720"/>
        </w:sectPr>
      </w:pPr>
    </w:p>
    <w:p w:rsidR="00106DAE" w:rsidRDefault="003A6387">
      <w:pPr>
        <w:pStyle w:val="a3"/>
        <w:spacing w:before="67"/>
        <w:ind w:right="15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по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морфологии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выполнении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языкового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анализа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различных видов и в речевой практике.</w:t>
      </w:r>
    </w:p>
    <w:p w:rsidR="00106DAE" w:rsidRDefault="003A6387">
      <w:pPr>
        <w:pStyle w:val="a3"/>
        <w:spacing w:before="3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Проводить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фонетический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анализ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слов;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использовать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знания по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фонетике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графике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практике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произношения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правописания слов.</w:t>
      </w:r>
    </w:p>
    <w:p w:rsidR="00106DAE" w:rsidRDefault="003A6387">
      <w:pPr>
        <w:pStyle w:val="a3"/>
        <w:spacing w:before="3"/>
        <w:ind w:right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Распознавать изученные орфограммы; проводить орфографи</w:t>
      </w:r>
      <w:r>
        <w:rPr>
          <w:rFonts w:ascii="Times New Roman" w:hAnsi="Times New Roman" w:cs="Times New Roman"/>
          <w:color w:val="231F20"/>
          <w:sz w:val="24"/>
          <w:szCs w:val="24"/>
        </w:rPr>
        <w:t>ческий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анализ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слов;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применять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знания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орфографии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практике правописания.</w:t>
      </w:r>
    </w:p>
    <w:p w:rsidR="00106DAE" w:rsidRDefault="003A6387">
      <w:pPr>
        <w:pStyle w:val="a3"/>
        <w:spacing w:before="4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Проводить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синтаксический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анализ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словосочетаний,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синтаксический и пунктуационный анализ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pStyle w:val="2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7</w:t>
      </w:r>
      <w:r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КЛАСС</w:t>
      </w:r>
    </w:p>
    <w:p w:rsidR="00106DAE" w:rsidRDefault="003A6387">
      <w:pPr>
        <w:pStyle w:val="3"/>
        <w:spacing w:before="1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Общие</w:t>
      </w:r>
      <w:r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сведения</w:t>
      </w:r>
      <w:r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</w:t>
      </w:r>
      <w:r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языке</w:t>
      </w:r>
    </w:p>
    <w:p w:rsidR="00106DAE" w:rsidRDefault="003A6387">
      <w:pPr>
        <w:pStyle w:val="a3"/>
        <w:spacing w:before="62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Иметь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представление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языке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как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развивающемся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явлении.</w:t>
      </w:r>
    </w:p>
    <w:p w:rsidR="00106DAE" w:rsidRDefault="003A6387">
      <w:pPr>
        <w:pStyle w:val="a3"/>
        <w:spacing w:before="2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Осознавать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взаимосвязь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языка,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культуры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истории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народа (приводить примеры).</w:t>
      </w:r>
    </w:p>
    <w:p w:rsidR="00106DAE" w:rsidRDefault="003A6387">
      <w:pPr>
        <w:pStyle w:val="3"/>
        <w:spacing w:before="1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Язык</w:t>
      </w:r>
      <w:r>
        <w:rPr>
          <w:rFonts w:ascii="Times New Roman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речь</w:t>
      </w:r>
    </w:p>
    <w:p w:rsidR="00106DAE" w:rsidRDefault="003A6387">
      <w:pPr>
        <w:pStyle w:val="a3"/>
        <w:spacing w:before="62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монолог-повествование);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выступать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научным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сообще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нием.</w:t>
      </w:r>
    </w:p>
    <w:p w:rsidR="00106DAE" w:rsidRDefault="003A6387">
      <w:pPr>
        <w:pStyle w:val="a3"/>
        <w:spacing w:before="8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Участвовать в диалоге на лингвистические темы (в рамках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изученного) и темы на основе жизненных наблюдений объёмом </w:t>
      </w:r>
      <w:r>
        <w:rPr>
          <w:rFonts w:ascii="Times New Roman" w:hAnsi="Times New Roman" w:cs="Times New Roman"/>
          <w:color w:val="231F20"/>
          <w:sz w:val="24"/>
          <w:szCs w:val="24"/>
        </w:rPr>
        <w:t>не менее 5 реплик.</w:t>
      </w:r>
    </w:p>
    <w:p w:rsidR="00106DAE" w:rsidRDefault="003A6387">
      <w:pPr>
        <w:pStyle w:val="a3"/>
        <w:spacing w:before="3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Владеть различными видами диалога: диалог — запрос ин- формации, диалог — сообщение информации.</w:t>
      </w:r>
    </w:p>
    <w:p w:rsidR="00106DAE" w:rsidRDefault="003A6387">
      <w:pPr>
        <w:pStyle w:val="a3"/>
        <w:spacing w:before="3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106DAE" w:rsidRDefault="003A6387">
      <w:pPr>
        <w:pStyle w:val="a3"/>
        <w:spacing w:before="4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Владеть различными видами чтения: просмотровым, ознако</w:t>
      </w:r>
      <w:r>
        <w:rPr>
          <w:rFonts w:ascii="Times New Roman" w:hAnsi="Times New Roman" w:cs="Times New Roman"/>
          <w:color w:val="231F20"/>
          <w:sz w:val="24"/>
          <w:szCs w:val="24"/>
        </w:rPr>
        <w:t>мительным, изучающим, поисковым.</w:t>
      </w:r>
    </w:p>
    <w:p w:rsidR="00106DAE" w:rsidRDefault="003A6387">
      <w:pPr>
        <w:pStyle w:val="a3"/>
        <w:spacing w:before="2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Устно пересказывать прослушанный или прочитанный текст </w:t>
      </w: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объёмом не менее 120 слов.</w:t>
      </w:r>
    </w:p>
    <w:p w:rsidR="00106DAE" w:rsidRDefault="003A6387">
      <w:pPr>
        <w:pStyle w:val="a3"/>
        <w:spacing w:before="3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Понимать содержание прослушанных и прочитанных публицистических</w:t>
      </w:r>
      <w:r>
        <w:rPr>
          <w:rFonts w:ascii="Times New Roman" w:hAnsi="Times New Roman" w:cs="Times New Roman"/>
          <w:color w:val="231F20"/>
          <w:spacing w:val="51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текстов</w:t>
      </w:r>
      <w:r>
        <w:rPr>
          <w:rFonts w:ascii="Times New Roman" w:hAnsi="Times New Roman" w:cs="Times New Roman"/>
          <w:color w:val="231F20"/>
          <w:spacing w:val="52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(рассуждение-доказательство,</w:t>
      </w:r>
      <w:r>
        <w:rPr>
          <w:rFonts w:ascii="Times New Roman" w:hAnsi="Times New Roman" w:cs="Times New Roman"/>
          <w:color w:val="231F20"/>
          <w:spacing w:val="52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рассужде-</w:t>
      </w:r>
    </w:p>
    <w:p w:rsidR="00106DAE" w:rsidRDefault="00106DAE">
      <w:pPr>
        <w:pStyle w:val="a3"/>
        <w:spacing w:before="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left" w:pos="4144"/>
        </w:tabs>
        <w:spacing w:before="96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46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20" w:right="580" w:bottom="280" w:left="580" w:header="720" w:footer="720" w:gutter="0"/>
          <w:cols w:space="720"/>
        </w:sectPr>
      </w:pPr>
    </w:p>
    <w:p w:rsidR="00106DAE" w:rsidRDefault="003A6387">
      <w:pPr>
        <w:pStyle w:val="a3"/>
        <w:spacing w:before="67"/>
        <w:ind w:right="15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lastRenderedPageBreak/>
        <w:t xml:space="preserve">ние-объяснение, рассуждение-размышление) объёмом не менее </w:t>
      </w:r>
      <w:r>
        <w:rPr>
          <w:rFonts w:ascii="Times New Roman" w:hAnsi="Times New Roman" w:cs="Times New Roman"/>
          <w:color w:val="231F20"/>
          <w:sz w:val="24"/>
          <w:szCs w:val="24"/>
        </w:rPr>
        <w:t>230 слов: устно и письменно формулировать тему и главную мысль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текста;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формулировать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вопросы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содержанию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текста и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отвечать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них;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подробно,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сжато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выборочно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передавать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устной и письменной форме содержание прослушанных публи</w:t>
      </w:r>
      <w:r>
        <w:rPr>
          <w:rFonts w:ascii="Times New Roman" w:hAnsi="Times New Roman" w:cs="Times New Roman"/>
          <w:color w:val="231F20"/>
          <w:sz w:val="24"/>
          <w:szCs w:val="24"/>
        </w:rPr>
        <w:t>цистических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текстов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(для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подробного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изложения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объём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исходного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текста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должен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составлять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не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менее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180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слов;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для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сжатого и выборочного изложения — не менее 200 слов).</w:t>
      </w:r>
    </w:p>
    <w:p w:rsidR="00106DAE" w:rsidRDefault="003A6387">
      <w:pPr>
        <w:pStyle w:val="a3"/>
        <w:spacing w:before="10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Осуществлять адекватный выбор языковых средств для создания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высказывания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соответствии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целью,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темой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коммуникативным замыслом.</w:t>
      </w:r>
    </w:p>
    <w:p w:rsidR="00106DAE" w:rsidRDefault="003A6387">
      <w:pPr>
        <w:pStyle w:val="a3"/>
        <w:spacing w:before="4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Соблюдать в устной речи и на письме нормы современного русского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литературного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языка,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том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числе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во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время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списывания текста объёмом 110—120 слов; словарного диктанта объ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ёмом 25—30 слов; диктанта на основе связного текста объёмом 110—120 слов, составленного с учётом ранее изученных правил </w:t>
      </w:r>
      <w:r>
        <w:rPr>
          <w:rFonts w:ascii="Times New Roman" w:hAnsi="Times New Roman" w:cs="Times New Roman"/>
          <w:color w:val="231F20"/>
          <w:sz w:val="24"/>
          <w:szCs w:val="24"/>
        </w:rPr>
        <w:t>правописания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(в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том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числе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содержащего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изученные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течение третьего года обучения орфограммы, пунктограммы и слова</w:t>
      </w:r>
      <w:r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 непроверяемыми написаниями); соблюдать на письме правила речевого этикета.</w:t>
      </w:r>
    </w:p>
    <w:p w:rsidR="00106DAE" w:rsidRDefault="003A6387">
      <w:pPr>
        <w:pStyle w:val="3"/>
        <w:spacing w:before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Текст</w:t>
      </w:r>
    </w:p>
    <w:p w:rsidR="00106DAE" w:rsidRDefault="003A6387">
      <w:pPr>
        <w:pStyle w:val="a3"/>
        <w:spacing w:before="62"/>
        <w:ind w:left="156" w:right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Анализировать текст с точки зрения его соответствия основным признакам; выявлять его структуру, особенности абзацного</w:t>
      </w:r>
      <w:r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членения,</w:t>
      </w:r>
      <w:r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языковые</w:t>
      </w:r>
      <w:r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средства</w:t>
      </w:r>
      <w:r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выразительности в тексте: фонетические (звукопись), словообразовательные,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лексические.</w:t>
      </w:r>
    </w:p>
    <w:p w:rsidR="00106DAE" w:rsidRDefault="003A6387">
      <w:pPr>
        <w:pStyle w:val="a3"/>
        <w:spacing w:before="6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06DAE" w:rsidRDefault="003A6387">
      <w:pPr>
        <w:pStyle w:val="a3"/>
        <w:spacing w:before="3"/>
        <w:ind w:left="156"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Выявлять лексические и грамматические средства связи предложений и частей текста.</w:t>
      </w:r>
    </w:p>
    <w:p w:rsidR="00106DAE" w:rsidRDefault="003A6387">
      <w:pPr>
        <w:pStyle w:val="a3"/>
        <w:spacing w:before="2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6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более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предложений;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классные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сочинения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объёмом не менее 150 слов с учётом стиля и жанра сочинения, характера темы).</w:t>
      </w:r>
    </w:p>
    <w:p w:rsidR="00106DAE" w:rsidRDefault="003A6387">
      <w:pPr>
        <w:pStyle w:val="a3"/>
        <w:spacing w:before="8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Владеть умениями информационной переработки текста: со</w:t>
      </w:r>
      <w:r>
        <w:rPr>
          <w:rFonts w:ascii="Times New Roman" w:hAnsi="Times New Roman" w:cs="Times New Roman"/>
          <w:color w:val="231F20"/>
          <w:sz w:val="24"/>
          <w:szCs w:val="24"/>
        </w:rPr>
        <w:t>ставлять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план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прочитанного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текста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(простой,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сложный;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назыв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ной, вопросный, тезисный) с целью дальнейшего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lastRenderedPageBreak/>
        <w:t xml:space="preserve">воспроизведения содержания текста в устной и письменной форме; выделять </w:t>
      </w:r>
      <w:r>
        <w:rPr>
          <w:rFonts w:ascii="Times New Roman" w:hAnsi="Times New Roman" w:cs="Times New Roman"/>
          <w:color w:val="231F20"/>
          <w:sz w:val="24"/>
          <w:szCs w:val="24"/>
        </w:rPr>
        <w:t>главную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второстепенную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информацию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тексте;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передавать содержание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текста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изменением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лица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рассказчика;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использо-</w:t>
      </w:r>
    </w:p>
    <w:p w:rsidR="00106DAE" w:rsidRDefault="00106DAE">
      <w:pPr>
        <w:pStyle w:val="a3"/>
        <w:spacing w:before="2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right" w:pos="6550"/>
        </w:tabs>
        <w:spacing w:before="96"/>
        <w:ind w:lef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47</w:t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20" w:right="580" w:bottom="280" w:left="580" w:header="720" w:footer="720" w:gutter="0"/>
          <w:cols w:space="720"/>
        </w:sectPr>
      </w:pPr>
    </w:p>
    <w:p w:rsidR="00106DAE" w:rsidRDefault="003A6387">
      <w:pPr>
        <w:pStyle w:val="a3"/>
        <w:spacing w:before="67"/>
        <w:ind w:right="15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вать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способы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информационной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переработки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текста;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извлекать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информацию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из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различных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источников,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том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числе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из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лингви</w:t>
      </w:r>
      <w:r>
        <w:rPr>
          <w:rFonts w:ascii="Times New Roman" w:hAnsi="Times New Roman" w:cs="Times New Roman"/>
          <w:color w:val="231F20"/>
          <w:sz w:val="24"/>
          <w:szCs w:val="24"/>
        </w:rPr>
        <w:t>стических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словарей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справочной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литературы,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использовать её в учебной деятельности.</w:t>
      </w:r>
    </w:p>
    <w:p w:rsidR="00106DAE" w:rsidRDefault="003A6387">
      <w:pPr>
        <w:pStyle w:val="a3"/>
        <w:spacing w:before="5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Представлять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сообщение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заданную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тему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виде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презента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ции.</w:t>
      </w:r>
    </w:p>
    <w:p w:rsidR="00106DAE" w:rsidRDefault="003A6387">
      <w:pPr>
        <w:pStyle w:val="a3"/>
        <w:spacing w:before="3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Представлять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содержание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научно-учебного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текста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виде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та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блицы, схемы; представлять содержание таблицы, схемы в виде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текста.</w:t>
      </w:r>
    </w:p>
    <w:p w:rsidR="00106DAE" w:rsidRDefault="003A6387">
      <w:pPr>
        <w:pStyle w:val="a3"/>
        <w:spacing w:before="3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Редактировать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тексты: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сопоставлять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исходный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отредактированный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тексты;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редактировать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собственные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тексты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совершенствования</w:t>
      </w:r>
      <w:r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их</w:t>
      </w:r>
      <w:r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содержания</w:t>
      </w:r>
      <w:r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формы</w:t>
      </w:r>
      <w:r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опорой</w:t>
      </w:r>
      <w:r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на</w:t>
      </w:r>
      <w:r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знание </w:t>
      </w:r>
      <w:r>
        <w:rPr>
          <w:rFonts w:ascii="Times New Roman" w:hAnsi="Times New Roman" w:cs="Times New Roman"/>
          <w:color w:val="231F20"/>
          <w:sz w:val="24"/>
          <w:szCs w:val="24"/>
        </w:rPr>
        <w:t>норм современного русского литературного языка.</w:t>
      </w:r>
    </w:p>
    <w:p w:rsidR="00106DAE" w:rsidRDefault="003A6387">
      <w:pPr>
        <w:pStyle w:val="3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Функциональные</w:t>
      </w:r>
      <w:r>
        <w:rPr>
          <w:rFonts w:ascii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разновидности</w:t>
      </w:r>
      <w:r>
        <w:rPr>
          <w:rFonts w:ascii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языка</w:t>
      </w:r>
    </w:p>
    <w:p w:rsidR="00106DAE" w:rsidRDefault="003A6387">
      <w:pPr>
        <w:pStyle w:val="a3"/>
        <w:spacing w:before="62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Характеризовать функциональные разновидности языка: разговорную речь и функциональные стили (научный, публи- цистический,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официально-деловой),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художественной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ли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тературы.</w:t>
      </w:r>
    </w:p>
    <w:p w:rsidR="00106DAE" w:rsidRDefault="003A6387">
      <w:pPr>
        <w:pStyle w:val="a3"/>
        <w:spacing w:before="5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Характеризовать</w:t>
      </w:r>
      <w:r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особенности</w:t>
      </w:r>
      <w:r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публицистического</w:t>
      </w:r>
      <w:r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стиля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(в том числе сферу употребления, функции), употребления язы- </w:t>
      </w:r>
      <w:r>
        <w:rPr>
          <w:rFonts w:ascii="Times New Roman" w:hAnsi="Times New Roman" w:cs="Times New Roman"/>
          <w:color w:val="231F20"/>
          <w:sz w:val="24"/>
          <w:szCs w:val="24"/>
        </w:rPr>
        <w:t>ковых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средств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выразительности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текстах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106DAE" w:rsidRDefault="003A6387">
      <w:pPr>
        <w:pStyle w:val="a3"/>
        <w:spacing w:before="7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Создавать тексты публицистического стиля в жанре репорта</w:t>
      </w:r>
      <w:r>
        <w:rPr>
          <w:rFonts w:ascii="Times New Roman" w:hAnsi="Times New Roman" w:cs="Times New Roman"/>
          <w:color w:val="231F20"/>
          <w:sz w:val="24"/>
          <w:szCs w:val="24"/>
        </w:rPr>
        <w:t>жа, заметки, интервью; оформлять деловые бумаги (инструк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ция).</w:t>
      </w:r>
    </w:p>
    <w:p w:rsidR="00106DAE" w:rsidRDefault="003A6387">
      <w:pPr>
        <w:pStyle w:val="a3"/>
        <w:spacing w:before="3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Владеть нормами построения текстов публицистического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стиля.</w:t>
      </w:r>
    </w:p>
    <w:p w:rsidR="00106DAE" w:rsidRDefault="003A6387">
      <w:pPr>
        <w:pStyle w:val="a3"/>
        <w:spacing w:before="3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Характеризовать особенности официально-делового стиля (в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том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числе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сферу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употребления,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функции,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языковые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особенности), особенности жанра инструкции.</w:t>
      </w:r>
    </w:p>
    <w:p w:rsidR="00106DAE" w:rsidRDefault="003A6387">
      <w:pPr>
        <w:pStyle w:val="a3"/>
        <w:spacing w:before="3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Применять знания о функциональных разновидностях языка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выполнении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языкового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анализа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различных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видов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рече</w:t>
      </w:r>
      <w:r>
        <w:rPr>
          <w:rFonts w:ascii="Times New Roman" w:hAnsi="Times New Roman" w:cs="Times New Roman"/>
          <w:color w:val="231F20"/>
          <w:sz w:val="24"/>
          <w:szCs w:val="24"/>
        </w:rPr>
        <w:t>вой практике.</w:t>
      </w:r>
    </w:p>
    <w:p w:rsidR="00106DAE" w:rsidRDefault="00106DAE">
      <w:pPr>
        <w:pStyle w:val="a3"/>
        <w:spacing w:before="1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СИСТЕМА</w:t>
      </w:r>
      <w:r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ЯЗЫКА</w:t>
      </w:r>
    </w:p>
    <w:p w:rsidR="00106DAE" w:rsidRDefault="003A6387">
      <w:pPr>
        <w:pStyle w:val="a3"/>
        <w:spacing w:before="63"/>
        <w:ind w:right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Распознавать изученные орфограммы; проводить орфографи</w:t>
      </w:r>
      <w:r>
        <w:rPr>
          <w:rFonts w:ascii="Times New Roman" w:hAnsi="Times New Roman" w:cs="Times New Roman"/>
          <w:color w:val="231F20"/>
          <w:sz w:val="24"/>
          <w:szCs w:val="24"/>
        </w:rPr>
        <w:t>ческий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анализ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слов;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применять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знания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орфографии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практике правописания.</w:t>
      </w:r>
    </w:p>
    <w:p w:rsidR="00106DAE" w:rsidRDefault="003A6387">
      <w:pPr>
        <w:pStyle w:val="a3"/>
        <w:spacing w:before="3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Использовать знания по морфемике и словообразованию при </w:t>
      </w:r>
      <w:r>
        <w:rPr>
          <w:rFonts w:ascii="Times New Roman" w:hAnsi="Times New Roman" w:cs="Times New Roman"/>
          <w:color w:val="231F20"/>
          <w:sz w:val="24"/>
          <w:szCs w:val="24"/>
        </w:rPr>
        <w:t>выполнении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языкового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анализа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различных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видов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практике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правописания.</w:t>
      </w:r>
    </w:p>
    <w:p w:rsidR="00106DAE" w:rsidRDefault="00106DAE">
      <w:pPr>
        <w:pStyle w:val="a3"/>
        <w:spacing w:before="4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left" w:pos="4144"/>
        </w:tabs>
        <w:spacing w:before="96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48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20" w:right="580" w:bottom="280" w:left="580" w:header="720" w:footer="720" w:gutter="0"/>
          <w:cols w:space="720"/>
        </w:sectPr>
      </w:pPr>
    </w:p>
    <w:p w:rsidR="00106DAE" w:rsidRDefault="003A6387">
      <w:pPr>
        <w:pStyle w:val="a3"/>
        <w:spacing w:before="67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языка.</w:t>
      </w:r>
    </w:p>
    <w:p w:rsidR="00106DAE" w:rsidRDefault="003A6387">
      <w:pPr>
        <w:pStyle w:val="a3"/>
        <w:spacing w:before="5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тельности.</w:t>
      </w:r>
    </w:p>
    <w:p w:rsidR="00106DAE" w:rsidRDefault="003A6387">
      <w:pPr>
        <w:pStyle w:val="a3"/>
        <w:spacing w:before="5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знания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лексике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фразеологии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выполнении языкового анализа различных видов и в речевой практике.</w:t>
      </w:r>
    </w:p>
    <w:p w:rsidR="00106DAE" w:rsidRDefault="003A6387">
      <w:pPr>
        <w:pStyle w:val="a3"/>
        <w:spacing w:before="6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Распознавать омонимию слов разных частей речи; различать </w:t>
      </w:r>
      <w:r>
        <w:rPr>
          <w:rFonts w:ascii="Times New Roman" w:hAnsi="Times New Roman" w:cs="Times New Roman"/>
          <w:color w:val="231F20"/>
          <w:sz w:val="24"/>
          <w:szCs w:val="24"/>
        </w:rPr>
        <w:t>лексическую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грамматическую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омонимию;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понимать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особенности употребления омонимов в речи.</w:t>
      </w:r>
    </w:p>
    <w:p w:rsidR="00106DAE" w:rsidRDefault="003A6387">
      <w:pPr>
        <w:pStyle w:val="a3"/>
        <w:spacing w:before="4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Использовать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грамматические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словари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справочники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речевой практике.</w:t>
      </w:r>
    </w:p>
    <w:p w:rsidR="00106DAE" w:rsidRDefault="003A6387">
      <w:pPr>
        <w:pStyle w:val="3"/>
        <w:spacing w:befor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Морфология.</w:t>
      </w:r>
      <w:r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Культура</w:t>
      </w:r>
      <w:r>
        <w:rPr>
          <w:rFonts w:ascii="Times New Roman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речи</w:t>
      </w:r>
    </w:p>
    <w:p w:rsidR="00106DAE" w:rsidRDefault="003A6387">
      <w:pPr>
        <w:pStyle w:val="a3"/>
        <w:spacing w:before="62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Распознавать причастия и деепричастия, наречия, служебные слова (предлоги, союзы, частицы), междометия, звукоподражательные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слова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проводить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их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морфологический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анализ: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определять общее грамматическое значение, морфологические </w:t>
      </w:r>
      <w:r>
        <w:rPr>
          <w:rFonts w:ascii="Times New Roman" w:hAnsi="Times New Roman" w:cs="Times New Roman"/>
          <w:color w:val="231F20"/>
          <w:sz w:val="24"/>
          <w:szCs w:val="24"/>
        </w:rPr>
        <w:t>признаки, синтаксические функции.</w:t>
      </w:r>
    </w:p>
    <w:p w:rsidR="00106DAE" w:rsidRDefault="003A6387">
      <w:pPr>
        <w:pStyle w:val="4"/>
        <w:spacing w:before="7" w:line="23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Причастие</w:t>
      </w:r>
    </w:p>
    <w:p w:rsidR="00106DAE" w:rsidRDefault="003A6387">
      <w:pPr>
        <w:pStyle w:val="a3"/>
        <w:spacing w:line="242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Характеризовать причастия как особую группу слов. Определять признаки глагола и имени прилагательного в причас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тии.</w:t>
      </w:r>
    </w:p>
    <w:p w:rsidR="00106DAE" w:rsidRDefault="003A6387">
      <w:pPr>
        <w:pStyle w:val="a3"/>
        <w:spacing w:line="242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Распознавать причастия настоящего и прошедшего времени, </w:t>
      </w:r>
      <w:r>
        <w:rPr>
          <w:rFonts w:ascii="Times New Roman" w:hAnsi="Times New Roman" w:cs="Times New Roman"/>
          <w:color w:val="231F20"/>
          <w:sz w:val="24"/>
          <w:szCs w:val="24"/>
        </w:rPr>
        <w:t>действительные и страдательные причастия. Различать и ха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рактеризовать полные и краткие формы страдательных прича</w:t>
      </w:r>
      <w:r>
        <w:rPr>
          <w:rFonts w:ascii="Times New Roman" w:hAnsi="Times New Roman" w:cs="Times New Roman"/>
          <w:color w:val="231F20"/>
          <w:sz w:val="24"/>
          <w:szCs w:val="24"/>
        </w:rPr>
        <w:t>стий. Склонять причастия.</w:t>
      </w:r>
    </w:p>
    <w:p w:rsidR="00106DAE" w:rsidRDefault="003A6387">
      <w:pPr>
        <w:pStyle w:val="a3"/>
        <w:spacing w:line="242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Проводить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морфологический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анализ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причастий,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применять это умение в речевой практике.</w:t>
      </w:r>
    </w:p>
    <w:p w:rsidR="00106DAE" w:rsidRDefault="003A6387">
      <w:pPr>
        <w:pStyle w:val="a3"/>
        <w:spacing w:line="242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Составлять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словосочетания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причастием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роли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зависимого слова.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Конструировать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причастные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обороты.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Определять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роль причастия в предложении.</w:t>
      </w:r>
    </w:p>
    <w:p w:rsidR="00106DAE" w:rsidRDefault="003A6387">
      <w:pPr>
        <w:spacing w:line="232" w:lineRule="auto"/>
        <w:ind w:left="157" w:right="154" w:firstLine="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Уместно использовать причастия в речи. Различать </w:t>
      </w: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созвуч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ные причастия и имена прилагательные (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 xml:space="preserve">висящий </w:t>
      </w:r>
      <w:r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—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висячий</w:t>
      </w:r>
      <w:r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 xml:space="preserve">горящий </w:t>
      </w:r>
      <w:r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—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горячий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). Правильно употреблять прича</w:t>
      </w:r>
      <w:r>
        <w:rPr>
          <w:rFonts w:ascii="Times New Roman" w:hAnsi="Times New Roman" w:cs="Times New Roman"/>
          <w:color w:val="231F20"/>
          <w:sz w:val="24"/>
          <w:szCs w:val="24"/>
        </w:rPr>
        <w:t>стия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суффиксом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-ся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Правильно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устанавливать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согласование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в словосочетаниях типа </w:t>
      </w:r>
      <w:r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прич. + сущ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.</w:t>
      </w:r>
    </w:p>
    <w:p w:rsidR="00106DAE" w:rsidRDefault="003A6387">
      <w:pPr>
        <w:tabs>
          <w:tab w:val="right" w:pos="6560"/>
        </w:tabs>
        <w:spacing w:before="96"/>
        <w:ind w:lef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49</w:t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20" w:right="580" w:bottom="280" w:left="580" w:header="720" w:footer="720" w:gutter="0"/>
          <w:cols w:space="720"/>
        </w:sectPr>
      </w:pPr>
    </w:p>
    <w:p w:rsidR="00106DAE" w:rsidRDefault="003A6387">
      <w:pPr>
        <w:pStyle w:val="a3"/>
        <w:spacing w:before="69" w:line="237" w:lineRule="auto"/>
        <w:ind w:right="1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lastRenderedPageBreak/>
        <w:t xml:space="preserve">Правильно ставить ударение в некоторых формах причастий. </w:t>
      </w:r>
      <w:r>
        <w:rPr>
          <w:rFonts w:ascii="Times New Roman" w:hAnsi="Times New Roman" w:cs="Times New Roman"/>
          <w:color w:val="231F20"/>
          <w:sz w:val="24"/>
          <w:szCs w:val="24"/>
        </w:rPr>
        <w:t>Применять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правописания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падежных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окончаний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 суффиксов</w:t>
      </w:r>
      <w:r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причастий;</w:t>
      </w:r>
      <w:r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н</w:t>
      </w:r>
      <w:r>
        <w:rPr>
          <w:rFonts w:ascii="Times New Roman" w:hAnsi="Times New Roman" w:cs="Times New Roman"/>
          <w:b/>
          <w:i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нн</w:t>
      </w:r>
      <w:r>
        <w:rPr>
          <w:rFonts w:ascii="Times New Roman" w:hAnsi="Times New Roman" w:cs="Times New Roman"/>
          <w:b/>
          <w:i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причастиях</w:t>
      </w:r>
      <w:r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отглагольных именах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прилагательных;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написания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гласной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перед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суффиксом</w:t>
      </w:r>
    </w:p>
    <w:p w:rsidR="00106DAE" w:rsidRDefault="003A6387">
      <w:pPr>
        <w:pStyle w:val="a3"/>
        <w:spacing w:before="10" w:line="230" w:lineRule="auto"/>
        <w:ind w:left="156" w:right="15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-вш- </w:t>
      </w:r>
      <w:r>
        <w:rPr>
          <w:rFonts w:ascii="Times New Roman" w:hAnsi="Times New Roman" w:cs="Times New Roman"/>
          <w:color w:val="231F20"/>
          <w:sz w:val="24"/>
          <w:szCs w:val="24"/>
        </w:rPr>
        <w:t>действительных причастий прошедшего времени, перед суффиксом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-нн-</w:t>
      </w:r>
      <w:r>
        <w:rPr>
          <w:rFonts w:ascii="Times New Roman" w:hAnsi="Times New Roman" w:cs="Times New Roman"/>
          <w:b/>
          <w:i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страдательных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причастий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прошедшего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времени; написания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не </w:t>
      </w:r>
      <w:r>
        <w:rPr>
          <w:rFonts w:ascii="Times New Roman" w:hAnsi="Times New Roman" w:cs="Times New Roman"/>
          <w:color w:val="231F20"/>
          <w:sz w:val="24"/>
          <w:szCs w:val="24"/>
        </w:rPr>
        <w:t>с причастиями.</w:t>
      </w:r>
    </w:p>
    <w:p w:rsidR="00106DAE" w:rsidRDefault="003A6387">
      <w:pPr>
        <w:pStyle w:val="a3"/>
        <w:spacing w:line="242" w:lineRule="auto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Правильно расставлять знаки препинания в предложениях с причастным оборотом.</w:t>
      </w:r>
    </w:p>
    <w:p w:rsidR="00106DAE" w:rsidRDefault="003A6387">
      <w:pPr>
        <w:pStyle w:val="4"/>
        <w:spacing w:line="23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Деепричастие</w:t>
      </w:r>
    </w:p>
    <w:p w:rsidR="00106DAE" w:rsidRDefault="003A6387">
      <w:pPr>
        <w:pStyle w:val="a3"/>
        <w:spacing w:line="232" w:lineRule="exact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Характеризовать</w:t>
      </w:r>
      <w:r>
        <w:rPr>
          <w:rFonts w:ascii="Times New Roman" w:hAnsi="Times New Roman" w:cs="Times New Roman"/>
          <w:color w:val="231F2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деепричастия</w:t>
      </w:r>
      <w:r>
        <w:rPr>
          <w:rFonts w:ascii="Times New Roman" w:hAnsi="Times New Roman" w:cs="Times New Roman"/>
          <w:color w:val="231F2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как</w:t>
      </w:r>
      <w:r>
        <w:rPr>
          <w:rFonts w:ascii="Times New Roman" w:hAnsi="Times New Roman" w:cs="Times New Roman"/>
          <w:color w:val="231F2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особую</w:t>
      </w:r>
      <w:r>
        <w:rPr>
          <w:rFonts w:ascii="Times New Roman" w:hAnsi="Times New Roman" w:cs="Times New Roman"/>
          <w:color w:val="231F2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группу</w:t>
      </w:r>
      <w:r>
        <w:rPr>
          <w:rFonts w:ascii="Times New Roman" w:hAnsi="Times New Roman" w:cs="Times New Roman"/>
          <w:color w:val="231F2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слов.</w:t>
      </w:r>
    </w:p>
    <w:p w:rsidR="00106DAE" w:rsidRDefault="003A6387">
      <w:pPr>
        <w:pStyle w:val="a3"/>
        <w:ind w:left="15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Определять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признаки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глагола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наречия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деепричастии.</w:t>
      </w:r>
    </w:p>
    <w:p w:rsidR="00106DAE" w:rsidRDefault="003A6387">
      <w:pPr>
        <w:pStyle w:val="a3"/>
        <w:ind w:left="15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Распознавать деепричастия совершенного и несовершенного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вида.</w:t>
      </w:r>
    </w:p>
    <w:p w:rsidR="00106DAE" w:rsidRDefault="003A6387">
      <w:pPr>
        <w:pStyle w:val="a3"/>
        <w:ind w:left="15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Проводить</w:t>
      </w:r>
      <w:r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морфологический</w:t>
      </w:r>
      <w:r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анализ</w:t>
      </w:r>
      <w:r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деепричастий,</w:t>
      </w:r>
      <w:r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применять это умение в речевой практике.</w:t>
      </w:r>
    </w:p>
    <w:p w:rsidR="00106DAE" w:rsidRDefault="003A6387">
      <w:pPr>
        <w:pStyle w:val="a3"/>
        <w:spacing w:before="3"/>
        <w:ind w:left="15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Конструировать деепричастный оборот. Определять роль дее</w:t>
      </w:r>
      <w:r>
        <w:rPr>
          <w:rFonts w:ascii="Times New Roman" w:hAnsi="Times New Roman" w:cs="Times New Roman"/>
          <w:color w:val="231F20"/>
          <w:sz w:val="24"/>
          <w:szCs w:val="24"/>
        </w:rPr>
        <w:t>причастия в предложении.</w:t>
      </w:r>
    </w:p>
    <w:p w:rsidR="00106DAE" w:rsidRDefault="003A6387">
      <w:pPr>
        <w:pStyle w:val="a3"/>
        <w:spacing w:before="2"/>
        <w:ind w:left="383" w:right="1547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Уместно использовать деепричастия в речи. Правильно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ставить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ударение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деепричастиях.</w:t>
      </w:r>
    </w:p>
    <w:p w:rsidR="00106DAE" w:rsidRDefault="003A6387">
      <w:pPr>
        <w:pStyle w:val="a3"/>
        <w:spacing w:before="7" w:line="235" w:lineRule="auto"/>
        <w:ind w:left="156"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Применять правила написания гласных в суффиксах деепри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частий; правила слитного и раздельного написания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не </w:t>
      </w:r>
      <w:r>
        <w:rPr>
          <w:rFonts w:ascii="Times New Roman" w:hAnsi="Times New Roman" w:cs="Times New Roman"/>
          <w:color w:val="231F20"/>
          <w:sz w:val="24"/>
          <w:szCs w:val="24"/>
        </w:rPr>
        <w:t>с дее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причастиями.</w:t>
      </w:r>
    </w:p>
    <w:p w:rsidR="00106DAE" w:rsidRDefault="003A6387">
      <w:pPr>
        <w:pStyle w:val="a3"/>
        <w:spacing w:before="4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Правильно строить предложения с одиночными деепричасти</w:t>
      </w:r>
      <w:r>
        <w:rPr>
          <w:rFonts w:ascii="Times New Roman" w:hAnsi="Times New Roman" w:cs="Times New Roman"/>
          <w:color w:val="231F20"/>
          <w:sz w:val="24"/>
          <w:szCs w:val="24"/>
        </w:rPr>
        <w:t>ями и деепричастными оборотами.</w:t>
      </w:r>
    </w:p>
    <w:p w:rsidR="00106DAE" w:rsidRDefault="003A6387">
      <w:pPr>
        <w:pStyle w:val="a3"/>
        <w:spacing w:before="2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106DAE" w:rsidRDefault="003A6387">
      <w:pPr>
        <w:pStyle w:val="4"/>
        <w:spacing w:before="3" w:line="23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Наречие</w:t>
      </w:r>
    </w:p>
    <w:p w:rsidR="00106DAE" w:rsidRDefault="003A6387">
      <w:pPr>
        <w:pStyle w:val="a3"/>
        <w:spacing w:line="242" w:lineRule="auto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Распознавать наречия в речи. Определять общее грамматиче</w:t>
      </w:r>
      <w:r>
        <w:rPr>
          <w:rFonts w:ascii="Times New Roman" w:hAnsi="Times New Roman" w:cs="Times New Roman"/>
          <w:color w:val="231F20"/>
          <w:sz w:val="24"/>
          <w:szCs w:val="24"/>
        </w:rPr>
        <w:t>ское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значение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наречий;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различать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разряды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наречий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значе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нию; характеризовать особенности словообразования наречий, </w:t>
      </w:r>
      <w:r>
        <w:rPr>
          <w:rFonts w:ascii="Times New Roman" w:hAnsi="Times New Roman" w:cs="Times New Roman"/>
          <w:color w:val="231F20"/>
          <w:sz w:val="24"/>
          <w:szCs w:val="24"/>
        </w:rPr>
        <w:t>их синтаксических свойств, роли в речи.</w:t>
      </w:r>
    </w:p>
    <w:p w:rsidR="00106DAE" w:rsidRDefault="003A6387">
      <w:pPr>
        <w:pStyle w:val="a3"/>
        <w:spacing w:line="242" w:lineRule="auto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Проводить морфологический анализ наречий, применять это </w:t>
      </w:r>
      <w:r>
        <w:rPr>
          <w:rFonts w:ascii="Times New Roman" w:hAnsi="Times New Roman" w:cs="Times New Roman"/>
          <w:color w:val="231F20"/>
          <w:sz w:val="24"/>
          <w:szCs w:val="24"/>
        </w:rPr>
        <w:t>умение в речевой практике.</w:t>
      </w:r>
    </w:p>
    <w:p w:rsidR="00106DAE" w:rsidRDefault="003A6387">
      <w:pPr>
        <w:pStyle w:val="a3"/>
        <w:spacing w:line="242" w:lineRule="auto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Соблюдать нормы образования степеней сравнения наречий, </w:t>
      </w:r>
      <w:r>
        <w:rPr>
          <w:rFonts w:ascii="Times New Roman" w:hAnsi="Times New Roman" w:cs="Times New Roman"/>
          <w:color w:val="231F20"/>
          <w:sz w:val="24"/>
          <w:szCs w:val="24"/>
        </w:rPr>
        <w:t>произношения наречий, постановки в них ударения.</w:t>
      </w:r>
    </w:p>
    <w:p w:rsidR="00106DAE" w:rsidRDefault="003A6387">
      <w:pPr>
        <w:pStyle w:val="a3"/>
        <w:spacing w:line="232" w:lineRule="auto"/>
        <w:ind w:left="156" w:right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н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нн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в наречиях на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-о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-е</w:t>
      </w:r>
      <w:r>
        <w:rPr>
          <w:rFonts w:ascii="Times New Roman" w:hAnsi="Times New Roman" w:cs="Times New Roman"/>
          <w:color w:val="231F20"/>
          <w:sz w:val="24"/>
          <w:szCs w:val="24"/>
        </w:rPr>
        <w:t>; написания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суффиксов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-о </w:t>
      </w:r>
      <w:r>
        <w:rPr>
          <w:rFonts w:ascii="Times New Roman" w:hAnsi="Times New Roman" w:cs="Times New Roman"/>
          <w:color w:val="231F20"/>
          <w:sz w:val="24"/>
          <w:szCs w:val="24"/>
        </w:rPr>
        <w:t>наречий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приставками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из-</w:t>
      </w:r>
      <w:r>
        <w:rPr>
          <w:rFonts w:ascii="Times New Roman" w:hAnsi="Times New Roman" w:cs="Times New Roman"/>
          <w:i/>
          <w:color w:val="231F2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до-</w:t>
      </w:r>
      <w:r>
        <w:rPr>
          <w:rFonts w:ascii="Times New Roman" w:hAnsi="Times New Roman" w:cs="Times New Roman"/>
          <w:i/>
          <w:color w:val="231F2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lastRenderedPageBreak/>
        <w:t>с-</w:t>
      </w:r>
      <w:r>
        <w:rPr>
          <w:rFonts w:ascii="Times New Roman" w:hAnsi="Times New Roman" w:cs="Times New Roman"/>
          <w:i/>
          <w:color w:val="231F2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в-</w:t>
      </w:r>
      <w:r>
        <w:rPr>
          <w:rFonts w:ascii="Times New Roman" w:hAnsi="Times New Roman" w:cs="Times New Roman"/>
          <w:i/>
          <w:color w:val="231F2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на-</w:t>
      </w:r>
      <w:r>
        <w:rPr>
          <w:rFonts w:ascii="Times New Roman" w:hAnsi="Times New Roman" w:cs="Times New Roman"/>
          <w:i/>
          <w:color w:val="231F2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за-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; употребления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на конце наречий после шипящих;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написания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суффиксов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наречий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spacing w:val="-2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231F20"/>
          <w:spacing w:val="-2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после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шипящих;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написа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ния</w:t>
      </w:r>
      <w:r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b/>
          <w:i/>
          <w:color w:val="231F20"/>
          <w:spacing w:val="-1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b/>
          <w:i/>
          <w:color w:val="231F20"/>
          <w:spacing w:val="-1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приставках</w:t>
      </w:r>
      <w:r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не-</w:t>
      </w:r>
      <w:r>
        <w:rPr>
          <w:rFonts w:ascii="Times New Roman" w:hAnsi="Times New Roman" w:cs="Times New Roman"/>
          <w:b/>
          <w:i/>
          <w:color w:val="231F20"/>
          <w:spacing w:val="-1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ни-</w:t>
      </w:r>
      <w:r>
        <w:rPr>
          <w:rFonts w:ascii="Times New Roman" w:hAnsi="Times New Roman" w:cs="Times New Roman"/>
          <w:b/>
          <w:i/>
          <w:color w:val="231F20"/>
          <w:spacing w:val="-1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наречий;</w:t>
      </w:r>
      <w:r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слитного</w:t>
      </w:r>
      <w:r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раздельного написания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 xml:space="preserve">не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с наречиями.</w:t>
      </w:r>
    </w:p>
    <w:p w:rsidR="00106DAE" w:rsidRDefault="00106DAE">
      <w:pPr>
        <w:pStyle w:val="a3"/>
        <w:spacing w:before="2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left" w:pos="4144"/>
        </w:tabs>
        <w:spacing w:before="97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50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20" w:right="580" w:bottom="280" w:left="580" w:header="720" w:footer="720" w:gutter="0"/>
          <w:cols w:space="720"/>
        </w:sectPr>
      </w:pPr>
    </w:p>
    <w:p w:rsidR="00106DAE" w:rsidRDefault="003A6387">
      <w:pPr>
        <w:pStyle w:val="4"/>
        <w:spacing w:before="69" w:line="23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Слова</w:t>
      </w:r>
      <w:r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категории</w:t>
      </w:r>
      <w:r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состояния</w:t>
      </w:r>
    </w:p>
    <w:p w:rsidR="00106DAE" w:rsidRDefault="003A6387">
      <w:pPr>
        <w:pStyle w:val="a3"/>
        <w:spacing w:line="242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Определять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общее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грамматическое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значение,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морфологические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признаки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категории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состояния,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характеризовать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их синтаксическую функцию и роль в речи.</w:t>
      </w:r>
    </w:p>
    <w:p w:rsidR="00106DAE" w:rsidRDefault="003A6387">
      <w:pPr>
        <w:pStyle w:val="4"/>
        <w:spacing w:line="23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Служебные</w:t>
      </w:r>
      <w:r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части</w:t>
      </w:r>
      <w:r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речи</w:t>
      </w:r>
    </w:p>
    <w:p w:rsidR="00106DAE" w:rsidRDefault="003A6387">
      <w:pPr>
        <w:pStyle w:val="a3"/>
        <w:spacing w:line="242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Давать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общую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характеристику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служебных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частей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речи;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объяснять их отличия от самостоятельных частей речи.</w:t>
      </w:r>
    </w:p>
    <w:p w:rsidR="00106DAE" w:rsidRDefault="003A6387">
      <w:pPr>
        <w:pStyle w:val="4"/>
        <w:spacing w:line="23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Предлог</w:t>
      </w:r>
    </w:p>
    <w:p w:rsidR="00106DAE" w:rsidRDefault="003A6387">
      <w:pPr>
        <w:pStyle w:val="a3"/>
        <w:spacing w:line="242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Характеризовать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предлог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как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служебную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часть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речи;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разли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чать производные и непроизводные предлоги, простые и состав</w:t>
      </w:r>
      <w:r>
        <w:rPr>
          <w:rFonts w:ascii="Times New Roman" w:hAnsi="Times New Roman" w:cs="Times New Roman"/>
          <w:color w:val="231F20"/>
          <w:sz w:val="24"/>
          <w:szCs w:val="24"/>
        </w:rPr>
        <w:t>ные предлоги.</w:t>
      </w:r>
    </w:p>
    <w:p w:rsidR="00106DAE" w:rsidRDefault="003A6387">
      <w:pPr>
        <w:pStyle w:val="a3"/>
        <w:spacing w:line="242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Употреблять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предлоги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речи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соответствии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их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значением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 стилистическими особенностями; соблюдать нормы правопи</w:t>
      </w:r>
      <w:r>
        <w:rPr>
          <w:rFonts w:ascii="Times New Roman" w:hAnsi="Times New Roman" w:cs="Times New Roman"/>
          <w:color w:val="231F20"/>
          <w:sz w:val="24"/>
          <w:szCs w:val="24"/>
        </w:rPr>
        <w:t>сания производных предлогов.</w:t>
      </w:r>
    </w:p>
    <w:p w:rsidR="00106DAE" w:rsidRDefault="003A6387">
      <w:pPr>
        <w:pStyle w:val="a3"/>
        <w:spacing w:line="237" w:lineRule="auto"/>
        <w:ind w:left="156" w:right="1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Соблюдать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нормы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употребления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имён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существительных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ме-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стоимений</w:t>
      </w:r>
      <w:r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предлогами,</w:t>
      </w:r>
      <w:r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предлогов</w:t>
      </w:r>
      <w:r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из</w:t>
      </w:r>
      <w:r>
        <w:rPr>
          <w:rFonts w:ascii="Times New Roman" w:hAnsi="Times New Roman" w:cs="Times New Roman"/>
          <w:b/>
          <w:i/>
          <w:color w:val="231F20"/>
          <w:spacing w:val="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—</w:t>
      </w:r>
      <w:r>
        <w:rPr>
          <w:rFonts w:ascii="Times New Roman" w:hAnsi="Times New Roman" w:cs="Times New Roman"/>
          <w:i/>
          <w:color w:val="231F20"/>
          <w:spacing w:val="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b/>
          <w:i/>
          <w:color w:val="231F20"/>
          <w:spacing w:val="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—</w:t>
      </w:r>
      <w:r>
        <w:rPr>
          <w:rFonts w:ascii="Times New Roman" w:hAnsi="Times New Roman" w:cs="Times New Roman"/>
          <w:i/>
          <w:color w:val="231F20"/>
          <w:spacing w:val="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на</w:t>
      </w:r>
      <w:r>
        <w:rPr>
          <w:rFonts w:ascii="Times New Roman" w:hAnsi="Times New Roman" w:cs="Times New Roman"/>
          <w:b/>
          <w:i/>
          <w:color w:val="231F20"/>
          <w:spacing w:val="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составе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словосочетаний; правила правописания производных предлогов. </w:t>
      </w:r>
      <w:r>
        <w:rPr>
          <w:rFonts w:ascii="Times New Roman" w:hAnsi="Times New Roman" w:cs="Times New Roman"/>
          <w:color w:val="231F20"/>
          <w:sz w:val="24"/>
          <w:szCs w:val="24"/>
        </w:rPr>
        <w:t>Проводить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морфологический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анализ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предлогов,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применять это</w:t>
      </w:r>
      <w:r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умение</w:t>
      </w:r>
      <w:r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</w:t>
      </w:r>
      <w:r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выполнении</w:t>
      </w:r>
      <w:r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языкового</w:t>
      </w:r>
      <w:r>
        <w:rPr>
          <w:rFonts w:ascii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анализа</w:t>
      </w:r>
      <w:r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различных</w:t>
      </w:r>
    </w:p>
    <w:p w:rsidR="00106DAE" w:rsidRDefault="003A638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видов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речевой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практике.</w:t>
      </w:r>
    </w:p>
    <w:p w:rsidR="00106DAE" w:rsidRDefault="003A6387">
      <w:pPr>
        <w:pStyle w:val="4"/>
        <w:spacing w:line="23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Союз</w:t>
      </w:r>
    </w:p>
    <w:p w:rsidR="00106DAE" w:rsidRDefault="003A6387">
      <w:pPr>
        <w:pStyle w:val="a3"/>
        <w:spacing w:line="242" w:lineRule="auto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Характеризовать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союз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как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служебную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часть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речи;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различать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разряды союзов по значению, по строению; объяснять роль сою</w:t>
      </w:r>
      <w:r>
        <w:rPr>
          <w:rFonts w:ascii="Times New Roman" w:hAnsi="Times New Roman" w:cs="Times New Roman"/>
          <w:color w:val="231F20"/>
          <w:sz w:val="24"/>
          <w:szCs w:val="24"/>
        </w:rPr>
        <w:t>зов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тексте,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том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числе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как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средств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связи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однородных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членов предложения и частей сложного предложения.</w:t>
      </w:r>
    </w:p>
    <w:p w:rsidR="00106DAE" w:rsidRDefault="003A6387">
      <w:pPr>
        <w:pStyle w:val="a3"/>
        <w:spacing w:line="242" w:lineRule="auto"/>
        <w:ind w:left="156" w:right="1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Употреблять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союзы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речи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соответствии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их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значением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стилистическими особенностями; соблюдать нормы правописа</w:t>
      </w:r>
      <w:r>
        <w:rPr>
          <w:rFonts w:ascii="Times New Roman" w:hAnsi="Times New Roman" w:cs="Times New Roman"/>
          <w:color w:val="231F20"/>
          <w:sz w:val="24"/>
          <w:szCs w:val="24"/>
        </w:rPr>
        <w:t>ния союзов, постановки знаков препинания в сложных союзных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предложениях,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постановки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знаков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препинания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предложениях с союзом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i/>
          <w:color w:val="231F20"/>
          <w:sz w:val="24"/>
          <w:szCs w:val="24"/>
        </w:rPr>
        <w:t>.</w:t>
      </w:r>
    </w:p>
    <w:p w:rsidR="00106DAE" w:rsidRDefault="003A6387">
      <w:pPr>
        <w:pStyle w:val="a3"/>
        <w:spacing w:line="219" w:lineRule="exact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Проводить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морфологический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анализ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союзов,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применять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это</w:t>
      </w:r>
    </w:p>
    <w:p w:rsidR="00106DAE" w:rsidRDefault="003A6387">
      <w:pPr>
        <w:pStyle w:val="a3"/>
        <w:ind w:left="15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умение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речевой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практике.</w:t>
      </w:r>
    </w:p>
    <w:p w:rsidR="00106DAE" w:rsidRDefault="003A6387">
      <w:pPr>
        <w:pStyle w:val="4"/>
        <w:spacing w:line="23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Частица</w:t>
      </w:r>
    </w:p>
    <w:p w:rsidR="00106DAE" w:rsidRDefault="003A6387">
      <w:pPr>
        <w:pStyle w:val="a3"/>
        <w:spacing w:line="242" w:lineRule="auto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Характеризовать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частицу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как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служебную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часть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речи;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различать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разряды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частиц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значению,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составу;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объяснять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роль частиц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передаче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различных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оттенков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значения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сте, в образовании форм глагола; понимать интонационные осо</w:t>
      </w:r>
      <w:r>
        <w:rPr>
          <w:rFonts w:ascii="Times New Roman" w:hAnsi="Times New Roman" w:cs="Times New Roman"/>
          <w:color w:val="231F20"/>
          <w:sz w:val="24"/>
          <w:szCs w:val="24"/>
        </w:rPr>
        <w:t>бенности предложений с частицами.</w:t>
      </w:r>
    </w:p>
    <w:p w:rsidR="00106DAE" w:rsidRDefault="003A6387">
      <w:pPr>
        <w:pStyle w:val="a3"/>
        <w:spacing w:line="242" w:lineRule="auto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Употреблять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частицы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речи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соответствии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их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значением </w:t>
      </w: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и стилистической окраской; соблюдать нормы правописания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частиц.</w:t>
      </w:r>
    </w:p>
    <w:p w:rsidR="00106DAE" w:rsidRDefault="003A6387">
      <w:pPr>
        <w:pStyle w:val="a3"/>
        <w:spacing w:line="242" w:lineRule="auto"/>
        <w:ind w:left="15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Проводить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морфологический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анализ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частиц,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применять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это умение в речевой практике.</w:t>
      </w:r>
    </w:p>
    <w:p w:rsidR="00106DAE" w:rsidRDefault="00106DAE">
      <w:pPr>
        <w:pStyle w:val="a3"/>
        <w:spacing w:before="1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right" w:pos="6550"/>
        </w:tabs>
        <w:spacing w:before="96"/>
        <w:ind w:lef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51</w:t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20" w:right="580" w:bottom="280" w:left="580" w:header="720" w:footer="720" w:gutter="0"/>
          <w:cols w:space="720"/>
        </w:sectPr>
      </w:pPr>
    </w:p>
    <w:p w:rsidR="00106DAE" w:rsidRDefault="003A6387">
      <w:pPr>
        <w:pStyle w:val="4"/>
        <w:spacing w:before="69" w:line="23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Междометия</w:t>
      </w:r>
      <w:r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звукоподражательные</w:t>
      </w:r>
      <w:r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слова</w:t>
      </w:r>
    </w:p>
    <w:p w:rsidR="00106DAE" w:rsidRDefault="003A6387">
      <w:pPr>
        <w:pStyle w:val="a3"/>
        <w:spacing w:line="242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Характеризовать междометия как особую группу слов, различать группы междометий по значению; объяснять роль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междометий в речи. Характеризовать особенности звукоподра</w:t>
      </w:r>
      <w:r>
        <w:rPr>
          <w:rFonts w:ascii="Times New Roman" w:hAnsi="Times New Roman" w:cs="Times New Roman"/>
          <w:color w:val="231F20"/>
          <w:sz w:val="24"/>
          <w:szCs w:val="24"/>
        </w:rPr>
        <w:t>жательных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их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употребление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разговорной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речи,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художественной литературе.</w:t>
      </w:r>
    </w:p>
    <w:p w:rsidR="00106DAE" w:rsidRDefault="003A6387">
      <w:pPr>
        <w:pStyle w:val="a3"/>
        <w:spacing w:line="242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Проводить морфологический анализ междометий; применять это умение в речевой практике.</w:t>
      </w:r>
    </w:p>
    <w:p w:rsidR="00106DAE" w:rsidRDefault="003A6387">
      <w:pPr>
        <w:pStyle w:val="a3"/>
        <w:spacing w:line="242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Соблюдать пунктуационные нормы оформления предложений с междометиями.</w:t>
      </w:r>
    </w:p>
    <w:p w:rsidR="00106DAE" w:rsidRDefault="003A6387">
      <w:pPr>
        <w:pStyle w:val="a3"/>
        <w:spacing w:line="233" w:lineRule="exact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Различать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грамматические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омонимы.</w:t>
      </w:r>
    </w:p>
    <w:p w:rsidR="00106DAE" w:rsidRDefault="003A6387">
      <w:pPr>
        <w:pStyle w:val="2"/>
        <w:spacing w:before="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8</w:t>
      </w:r>
      <w:r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КЛАСС</w:t>
      </w:r>
    </w:p>
    <w:p w:rsidR="00106DAE" w:rsidRDefault="003A6387">
      <w:pPr>
        <w:pStyle w:val="3"/>
        <w:spacing w:before="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Общие</w:t>
      </w:r>
      <w:r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сведения</w:t>
      </w:r>
      <w:r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</w:t>
      </w:r>
      <w:r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языке</w:t>
      </w:r>
    </w:p>
    <w:p w:rsidR="00106DAE" w:rsidRDefault="003A6387">
      <w:pPr>
        <w:pStyle w:val="a3"/>
        <w:spacing w:before="62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Иметь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представление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русском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языке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как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одном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из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славянских языков.</w:t>
      </w:r>
    </w:p>
    <w:p w:rsidR="00106DAE" w:rsidRDefault="003A6387">
      <w:pPr>
        <w:pStyle w:val="3"/>
        <w:spacing w:before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Язык</w:t>
      </w:r>
      <w:r>
        <w:rPr>
          <w:rFonts w:ascii="Times New Roman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речь</w:t>
      </w:r>
    </w:p>
    <w:p w:rsidR="00106DAE" w:rsidRDefault="003A6387">
      <w:pPr>
        <w:pStyle w:val="a3"/>
        <w:spacing w:before="62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Создавать устные монологические высказывания объёмом не </w:t>
      </w:r>
      <w:r>
        <w:rPr>
          <w:rFonts w:ascii="Times New Roman" w:hAnsi="Times New Roman" w:cs="Times New Roman"/>
          <w:color w:val="231F20"/>
          <w:sz w:val="24"/>
          <w:szCs w:val="24"/>
        </w:rPr>
        <w:t>менее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8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предложений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основе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жизненных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наблюдений,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личных впечатлений, чтения научно-учебной, художественной, научно-популярной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публицистической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литературы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(монолог-описание,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монолог-рассуждение,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монолог-повествование);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выступать с научным сообщением.</w:t>
      </w:r>
    </w:p>
    <w:p w:rsidR="00106DAE" w:rsidRDefault="003A6387">
      <w:pPr>
        <w:pStyle w:val="a3"/>
        <w:spacing w:before="7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106DAE" w:rsidRDefault="003A6387">
      <w:pPr>
        <w:pStyle w:val="a3"/>
        <w:spacing w:before="4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Владеть различными видами аудирования: выборочным, ознакомительным, детальным — научно-учебных, художест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венных, публицистических текстов различных функционально- </w:t>
      </w:r>
      <w:r>
        <w:rPr>
          <w:rFonts w:ascii="Times New Roman" w:hAnsi="Times New Roman" w:cs="Times New Roman"/>
          <w:color w:val="231F20"/>
          <w:sz w:val="24"/>
          <w:szCs w:val="24"/>
        </w:rPr>
        <w:t>смысловых типов речи.</w:t>
      </w:r>
    </w:p>
    <w:p w:rsidR="00106DAE" w:rsidRDefault="003A6387">
      <w:pPr>
        <w:pStyle w:val="a3"/>
        <w:spacing w:before="5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Владеть различными видами чтения: просмотровым, ознако</w:t>
      </w:r>
      <w:r>
        <w:rPr>
          <w:rFonts w:ascii="Times New Roman" w:hAnsi="Times New Roman" w:cs="Times New Roman"/>
          <w:color w:val="231F20"/>
          <w:sz w:val="24"/>
          <w:szCs w:val="24"/>
        </w:rPr>
        <w:t>мительным, изучающим, поисковым.</w:t>
      </w:r>
    </w:p>
    <w:p w:rsidR="00106DAE" w:rsidRDefault="003A6387">
      <w:pPr>
        <w:pStyle w:val="a3"/>
        <w:spacing w:before="3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Устно пересказывать прочитанный или прослушанный текст </w:t>
      </w:r>
      <w:r>
        <w:rPr>
          <w:rFonts w:ascii="Times New Roman" w:hAnsi="Times New Roman" w:cs="Times New Roman"/>
          <w:color w:val="231F20"/>
          <w:sz w:val="24"/>
          <w:szCs w:val="24"/>
        </w:rPr>
        <w:t>объёмом не менее 140 слов.</w:t>
      </w:r>
    </w:p>
    <w:p w:rsidR="00106DAE" w:rsidRDefault="003A6387">
      <w:pPr>
        <w:pStyle w:val="a3"/>
        <w:spacing w:before="2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Понимать содержание прослушанных и прочитанных научно-</w:t>
      </w:r>
      <w:r>
        <w:rPr>
          <w:rFonts w:ascii="Times New Roman" w:hAnsi="Times New Roman" w:cs="Times New Roman"/>
          <w:color w:val="231F20"/>
          <w:sz w:val="24"/>
          <w:szCs w:val="24"/>
        </w:rPr>
        <w:t>учебных,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художественных,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публицистических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текстов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различных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функционально-смысловых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типов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речи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объёмом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не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менее 280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слов: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подробно,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сжато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выборочно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передавать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устной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письменной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форме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содержание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прослушанных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lastRenderedPageBreak/>
        <w:t xml:space="preserve">прочитанных </w:t>
      </w:r>
      <w:r>
        <w:rPr>
          <w:rFonts w:ascii="Times New Roman" w:hAnsi="Times New Roman" w:cs="Times New Roman"/>
          <w:color w:val="231F20"/>
          <w:sz w:val="24"/>
          <w:szCs w:val="24"/>
        </w:rPr>
        <w:t>научно-учебных, художественных, публицистических текстов различных функционально-смысловых типов речи (для подробного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изложения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объём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исходного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текста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должен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составлять</w:t>
      </w:r>
    </w:p>
    <w:p w:rsidR="00106DAE" w:rsidRDefault="00106DAE">
      <w:pPr>
        <w:pStyle w:val="a3"/>
        <w:spacing w:before="8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left" w:pos="4144"/>
        </w:tabs>
        <w:spacing w:before="96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52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20" w:right="580" w:bottom="280" w:left="580" w:header="720" w:footer="720" w:gutter="0"/>
          <w:cols w:space="720"/>
        </w:sectPr>
      </w:pPr>
    </w:p>
    <w:p w:rsidR="00106DAE" w:rsidRDefault="003A6387">
      <w:pPr>
        <w:pStyle w:val="a3"/>
        <w:spacing w:before="67"/>
        <w:ind w:right="15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не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менее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230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слов;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для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сжатого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выборочного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изложения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не менее 260 слов).</w:t>
      </w:r>
    </w:p>
    <w:p w:rsidR="00106DAE" w:rsidRDefault="003A6387">
      <w:pPr>
        <w:pStyle w:val="a3"/>
        <w:spacing w:before="3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Осуществлять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выбор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языковых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средств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для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создания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высказывания в соответствии с целью, темой и коммуникативным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замыслом.</w:t>
      </w:r>
    </w:p>
    <w:p w:rsidR="00106DAE" w:rsidRDefault="003A6387">
      <w:pPr>
        <w:pStyle w:val="a3"/>
        <w:spacing w:before="3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120—140 слов; словарного диктанта объёмом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30—35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слов;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диктанта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основе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связного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текста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объёмом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120—140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слов,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составленного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учётом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ранее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изученных правил правописания (в том числе содержащего изученные в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течение четвёртого года обучения орфограммы, пунктограммы</w:t>
      </w:r>
      <w:r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слова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непроверяемыми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написаниями);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понимать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особенности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использования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мимики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жестов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разговорной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речи;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объяснять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национальную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обусловленность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норм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речевого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этикета;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соблюдать в устной речи и на письме правила русского речевого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этикета.</w:t>
      </w:r>
    </w:p>
    <w:p w:rsidR="00106DAE" w:rsidRDefault="003A6387">
      <w:pPr>
        <w:pStyle w:val="3"/>
        <w:spacing w:before="1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Текст</w:t>
      </w:r>
    </w:p>
    <w:p w:rsidR="00106DAE" w:rsidRDefault="003A6387">
      <w:pPr>
        <w:pStyle w:val="a3"/>
        <w:spacing w:before="62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Анализировать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точки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зрения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его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соответствия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ности к функционально-смысловому типу речи; анализировать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языковые средства выразительности в тексте (фонетические, словообразовательные, лексические, морфологические).</w:t>
      </w:r>
    </w:p>
    <w:p w:rsidR="00106DAE" w:rsidRDefault="003A6387">
      <w:pPr>
        <w:pStyle w:val="a3"/>
        <w:spacing w:before="10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практике.</w:t>
      </w:r>
    </w:p>
    <w:p w:rsidR="00106DAE" w:rsidRDefault="003A6387">
      <w:pPr>
        <w:pStyle w:val="a3"/>
        <w:spacing w:before="6"/>
        <w:ind w:right="15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Создавать тексты различных функционально-смысловых ти</w:t>
      </w:r>
      <w:r>
        <w:rPr>
          <w:rFonts w:ascii="Times New Roman" w:hAnsi="Times New Roman" w:cs="Times New Roman"/>
          <w:color w:val="231F20"/>
          <w:sz w:val="24"/>
          <w:szCs w:val="24"/>
        </w:rPr>
        <w:t>пов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опорой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жизненный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читательский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опыт;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тексты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 опорой на произведения искусства (в том числе сочинения-миниатюры объёмом 7 и более предложений; классные сочинения </w:t>
      </w:r>
      <w:r>
        <w:rPr>
          <w:rFonts w:ascii="Times New Roman" w:hAnsi="Times New Roman" w:cs="Times New Roman"/>
          <w:color w:val="231F20"/>
          <w:sz w:val="24"/>
          <w:szCs w:val="24"/>
        </w:rPr>
        <w:t>объёмом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не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менее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200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учётом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стиля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жанра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сочинения, характера темы).</w:t>
      </w:r>
    </w:p>
    <w:p w:rsidR="00106DAE" w:rsidRDefault="003A6387">
      <w:pPr>
        <w:pStyle w:val="a3"/>
        <w:spacing w:before="8"/>
        <w:ind w:right="15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Владеть умениями информационной переработки текста: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lastRenderedPageBreak/>
        <w:t xml:space="preserve">создавать тезисы, конспект; извлекать информацию из различных </w:t>
      </w:r>
      <w:r>
        <w:rPr>
          <w:rFonts w:ascii="Times New Roman" w:hAnsi="Times New Roman" w:cs="Times New Roman"/>
          <w:color w:val="231F20"/>
          <w:sz w:val="24"/>
          <w:szCs w:val="24"/>
        </w:rPr>
        <w:t>источников,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том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числе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из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лингвистических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словарей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справочной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литературы,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использовать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её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учебной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деятельности.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Представлять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сообщение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на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заданную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тему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виде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презентации.</w:t>
      </w:r>
    </w:p>
    <w:p w:rsidR="00106DAE" w:rsidRDefault="00106DAE">
      <w:pPr>
        <w:pStyle w:val="a3"/>
        <w:spacing w:before="1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right" w:pos="6556"/>
        </w:tabs>
        <w:spacing w:before="96"/>
        <w:ind w:lef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53</w:t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20" w:right="580" w:bottom="280" w:left="580" w:header="720" w:footer="720" w:gutter="0"/>
          <w:cols w:space="720"/>
        </w:sectPr>
      </w:pPr>
    </w:p>
    <w:p w:rsidR="00106DAE" w:rsidRDefault="003A6387">
      <w:pPr>
        <w:pStyle w:val="a3"/>
        <w:spacing w:before="67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lastRenderedPageBreak/>
        <w:t xml:space="preserve">Представлять содержание прослушанного или прочитанного </w:t>
      </w:r>
      <w:r>
        <w:rPr>
          <w:rFonts w:ascii="Times New Roman" w:hAnsi="Times New Roman" w:cs="Times New Roman"/>
          <w:color w:val="231F20"/>
          <w:sz w:val="24"/>
          <w:szCs w:val="24"/>
        </w:rPr>
        <w:t>научно-учебного текста в виде таблицы, схемы; представлять содержание таблицы, схемы в виде текста.</w:t>
      </w:r>
    </w:p>
    <w:p w:rsidR="00106DAE" w:rsidRDefault="003A6387">
      <w:pPr>
        <w:pStyle w:val="a3"/>
        <w:spacing w:before="4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Редактировать тексты: собственные/созданные другими обучающимися тексты с целью совершенствования их содержания 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формы;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сопоставлять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исходный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отредактированный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тексты.</w:t>
      </w:r>
    </w:p>
    <w:p w:rsidR="00106DAE" w:rsidRDefault="003A6387">
      <w:pPr>
        <w:pStyle w:val="3"/>
        <w:spacing w:before="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Функциональные</w:t>
      </w:r>
      <w:r>
        <w:rPr>
          <w:rFonts w:ascii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разновидности</w:t>
      </w:r>
      <w:r>
        <w:rPr>
          <w:rFonts w:ascii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языка</w:t>
      </w:r>
    </w:p>
    <w:p w:rsidR="00106DAE" w:rsidRDefault="003A6387">
      <w:pPr>
        <w:pStyle w:val="a3"/>
        <w:spacing w:before="45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Характеризовать особенности официально-делового стиля (заявление,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объяснительная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записка,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автобиография,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характеристика) и научного стиля, основных жанров научного стиля (реферат, доклад на научную тему), выявлять сочетание раз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личных функциональных разновидностей языка в тексте, сред</w:t>
      </w:r>
      <w:r>
        <w:rPr>
          <w:rFonts w:ascii="Times New Roman" w:hAnsi="Times New Roman" w:cs="Times New Roman"/>
          <w:color w:val="231F20"/>
          <w:sz w:val="24"/>
          <w:szCs w:val="24"/>
        </w:rPr>
        <w:t>ства связи предложений в тексте.</w:t>
      </w:r>
    </w:p>
    <w:p w:rsidR="00106DAE" w:rsidRDefault="003A6387">
      <w:pPr>
        <w:pStyle w:val="a3"/>
        <w:spacing w:before="7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Создавать тексты официально-делового стиля (заявление,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объяснительная записка, автобиография, характеристика), пу</w:t>
      </w:r>
      <w:r>
        <w:rPr>
          <w:rFonts w:ascii="Times New Roman" w:hAnsi="Times New Roman" w:cs="Times New Roman"/>
          <w:color w:val="231F20"/>
          <w:sz w:val="24"/>
          <w:szCs w:val="24"/>
        </w:rPr>
        <w:t>блицистических жанров; оформлять деловые бумаги.</w:t>
      </w:r>
    </w:p>
    <w:p w:rsidR="00106DAE" w:rsidRDefault="003A6387">
      <w:pPr>
        <w:pStyle w:val="a3"/>
        <w:spacing w:before="4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Осуществлять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выбор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языковых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средств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для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создания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высказывания в соответствии с целью, темой и коммуникативным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замыслом.</w:t>
      </w:r>
    </w:p>
    <w:p w:rsidR="00106DAE" w:rsidRDefault="003A6387">
      <w:pPr>
        <w:pStyle w:val="2"/>
        <w:spacing w:before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СИСТЕМА</w:t>
      </w:r>
      <w:r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ЯЗЫКА</w:t>
      </w:r>
    </w:p>
    <w:p w:rsidR="00106DAE" w:rsidRDefault="003A6387">
      <w:pPr>
        <w:pStyle w:val="3"/>
        <w:spacing w:before="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Cинтаксис.</w:t>
      </w:r>
      <w:r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Культура</w:t>
      </w:r>
      <w:r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речи.</w:t>
      </w:r>
      <w:r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Пунктуация</w:t>
      </w:r>
    </w:p>
    <w:p w:rsidR="00106DAE" w:rsidRDefault="003A6387">
      <w:pPr>
        <w:pStyle w:val="a3"/>
        <w:spacing w:before="62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Иметь</w:t>
      </w:r>
      <w:r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представление</w:t>
      </w:r>
      <w:r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</w:t>
      </w:r>
      <w:r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синтаксисе</w:t>
      </w:r>
      <w:r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как</w:t>
      </w:r>
      <w:r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разделе</w:t>
      </w:r>
      <w:r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лингвистики.</w:t>
      </w:r>
    </w:p>
    <w:p w:rsidR="00106DAE" w:rsidRDefault="003A6387">
      <w:pPr>
        <w:pStyle w:val="a3"/>
        <w:spacing w:befor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Распознавать</w:t>
      </w:r>
      <w:r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словосочетание</w:t>
      </w:r>
      <w:r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предложение</w:t>
      </w:r>
      <w:r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как</w:t>
      </w:r>
      <w:r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единицы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синтаксиса.</w:t>
      </w:r>
    </w:p>
    <w:p w:rsidR="00106DAE" w:rsidRDefault="003A6387">
      <w:pPr>
        <w:pStyle w:val="a3"/>
        <w:spacing w:before="3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Различать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функции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знаков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препинания.</w:t>
      </w:r>
    </w:p>
    <w:p w:rsidR="00106DAE" w:rsidRDefault="003A6387">
      <w:pPr>
        <w:pStyle w:val="3"/>
        <w:spacing w:before="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Словосочетание</w:t>
      </w:r>
    </w:p>
    <w:p w:rsidR="00106DAE" w:rsidRDefault="003A6387">
      <w:pPr>
        <w:pStyle w:val="a3"/>
        <w:spacing w:before="45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Распознавать словосочетания по морфологическим свойствам </w:t>
      </w:r>
      <w:r>
        <w:rPr>
          <w:rFonts w:ascii="Times New Roman" w:hAnsi="Times New Roman" w:cs="Times New Roman"/>
          <w:color w:val="231F20"/>
          <w:sz w:val="24"/>
          <w:szCs w:val="24"/>
        </w:rPr>
        <w:t>главного слова: именные, глагольные, наречные; определять типы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подчинительной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связи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словосочетании: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согласование,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управление,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примыкание;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выявлять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грамматическую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си- нонимию словосочетаний.</w:t>
      </w:r>
    </w:p>
    <w:p w:rsidR="00106DAE" w:rsidRDefault="003A6387">
      <w:pPr>
        <w:pStyle w:val="a3"/>
        <w:spacing w:before="6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Применять</w:t>
      </w:r>
      <w:r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нормы</w:t>
      </w:r>
      <w:r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построения</w:t>
      </w:r>
      <w:r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словосочетаний.</w:t>
      </w:r>
    </w:p>
    <w:p w:rsidR="00106DAE" w:rsidRDefault="003A6387">
      <w:pPr>
        <w:pStyle w:val="3"/>
        <w:spacing w:before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Предложение</w:t>
      </w:r>
    </w:p>
    <w:p w:rsidR="00106DAE" w:rsidRDefault="003A6387">
      <w:pPr>
        <w:pStyle w:val="a3"/>
        <w:spacing w:before="45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Характеризовать основные признаки предложения, средства </w:t>
      </w:r>
      <w:r>
        <w:rPr>
          <w:rFonts w:ascii="Times New Roman" w:hAnsi="Times New Roman" w:cs="Times New Roman"/>
          <w:color w:val="231F20"/>
          <w:sz w:val="24"/>
          <w:szCs w:val="24"/>
        </w:rPr>
        <w:t>оформления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предложения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устной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письменной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речи;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различать функции знаков препинания.</w:t>
      </w:r>
    </w:p>
    <w:p w:rsidR="00106DAE" w:rsidRDefault="003A6387">
      <w:pPr>
        <w:pStyle w:val="a3"/>
        <w:spacing w:before="3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Распознавать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предложения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цели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высказывания,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эмоциональной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окраске,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характеризовать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их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интонационные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смысловые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особенности,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языковые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формы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выражения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побуждения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побудительных</w:t>
      </w:r>
      <w:r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предложениях;</w:t>
      </w:r>
      <w:r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использовать</w:t>
      </w:r>
      <w:r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текстах</w:t>
      </w:r>
      <w:r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публи-</w:t>
      </w:r>
    </w:p>
    <w:p w:rsidR="00106DAE" w:rsidRDefault="00106DAE">
      <w:pPr>
        <w:pStyle w:val="a3"/>
        <w:spacing w:before="9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left" w:pos="4144"/>
        </w:tabs>
        <w:spacing w:before="96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54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20" w:right="580" w:bottom="280" w:left="580" w:header="720" w:footer="720" w:gutter="0"/>
          <w:cols w:space="720"/>
        </w:sectPr>
      </w:pPr>
    </w:p>
    <w:p w:rsidR="00106DAE" w:rsidRDefault="003A6387">
      <w:pPr>
        <w:pStyle w:val="a3"/>
        <w:spacing w:before="67"/>
        <w:ind w:right="15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lastRenderedPageBreak/>
        <w:t>цистического стиля риторическое восклицание, вопросно-ответ</w:t>
      </w:r>
      <w:r>
        <w:rPr>
          <w:rFonts w:ascii="Times New Roman" w:hAnsi="Times New Roman" w:cs="Times New Roman"/>
          <w:color w:val="231F20"/>
          <w:sz w:val="24"/>
          <w:szCs w:val="24"/>
        </w:rPr>
        <w:t>ную форму изложения.</w:t>
      </w:r>
    </w:p>
    <w:p w:rsidR="00106DAE" w:rsidRDefault="003A6387">
      <w:pPr>
        <w:pStyle w:val="a3"/>
        <w:spacing w:before="3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Распознавать предложения по количеству грамматических основ;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различать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способы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выражения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подлежащего,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виды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сказуемого и способы его выражения. Применять нормы постро- 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большинство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—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меньшинство</w:t>
      </w:r>
      <w:r>
        <w:rPr>
          <w:rFonts w:ascii="Times New Roman" w:hAnsi="Times New Roman" w:cs="Times New Roman"/>
          <w:color w:val="231F20"/>
          <w:sz w:val="24"/>
          <w:szCs w:val="24"/>
        </w:rPr>
        <w:t>, количественными сочетаниями. Применять нормы постановки тире между подлежащим и сказуемым.</w:t>
      </w:r>
    </w:p>
    <w:p w:rsidR="00106DAE" w:rsidRDefault="003A6387">
      <w:pPr>
        <w:pStyle w:val="a3"/>
        <w:spacing w:before="1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Распознавать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предложения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наличию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главных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предложения).</w:t>
      </w:r>
    </w:p>
    <w:p w:rsidR="00106DAE" w:rsidRDefault="003A6387">
      <w:pPr>
        <w:pStyle w:val="a3"/>
        <w:spacing w:before="6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Различать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виды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второстепенных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членов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предложения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(согла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сованные и несогласованные определения, приложение как осо</w:t>
      </w:r>
      <w:r>
        <w:rPr>
          <w:rFonts w:ascii="Times New Roman" w:hAnsi="Times New Roman" w:cs="Times New Roman"/>
          <w:color w:val="231F20"/>
          <w:sz w:val="24"/>
          <w:szCs w:val="24"/>
        </w:rPr>
        <w:t>бый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вид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определения;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прямые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косвенные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дополнения,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виды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обстоятельств).</w:t>
      </w:r>
    </w:p>
    <w:p w:rsidR="00106DAE" w:rsidRDefault="003A6387">
      <w:pPr>
        <w:pStyle w:val="a3"/>
        <w:spacing w:before="5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Распознавать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односоставные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предложения,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их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грамматиче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ские признаки, морфологические средства выражения главных членов; различать виды односоставных предложений (назывное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предложение,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определённо-личное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предложение,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неопределённо-личное предложение, обощённо-личное предложение, безличное предложение); характеризовать грамматические различия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односоставных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предложений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двусоставных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неполных предложений; выявлять синтаксическую синонимию односоставных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двусоставных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предложений;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понимать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особенности употребления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односоставных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речи;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характери-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зовать грамматические, интонационные и пунктуационные осо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бенности предложений со словами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да</w:t>
      </w:r>
      <w:r>
        <w:rPr>
          <w:rFonts w:ascii="Times New Roman" w:hAnsi="Times New Roman" w:cs="Times New Roman"/>
          <w:i/>
          <w:color w:val="231F2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нет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106DAE" w:rsidRDefault="003A6387">
      <w:pPr>
        <w:pStyle w:val="a3"/>
        <w:spacing w:before="5"/>
        <w:ind w:right="1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Характеризовать признаки однородных членов предложения, средства их связи (союзная и бессоюзная связь); разли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чать однородные и неоднородные определения; находить обобщающие слова при однородных членах; понимать особенности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употребления в речи сочетаний однородных членов разных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типов.</w:t>
      </w:r>
    </w:p>
    <w:p w:rsidR="00106DAE" w:rsidRDefault="003A6387">
      <w:pPr>
        <w:spacing w:before="11" w:line="235" w:lineRule="auto"/>
        <w:ind w:left="157" w:right="156" w:firstLine="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Применять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нормы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построения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предложений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однородными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членами,</w:t>
      </w:r>
      <w:r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связанными</w:t>
      </w:r>
      <w:r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двойными</w:t>
      </w:r>
      <w:r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союзами</w:t>
      </w:r>
      <w:r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не только… но и</w:t>
      </w:r>
      <w:r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как… так и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.</w:t>
      </w:r>
    </w:p>
    <w:p w:rsidR="00106DAE" w:rsidRDefault="003A6387">
      <w:pPr>
        <w:pStyle w:val="a3"/>
        <w:spacing w:line="242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Применять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нормы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постановки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знаков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препинания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жениях</w:t>
      </w:r>
      <w:r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однородными</w:t>
      </w:r>
      <w:r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членами,</w:t>
      </w:r>
      <w:r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связанными</w:t>
      </w:r>
      <w:r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попарно,</w:t>
      </w:r>
      <w:r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помо-</w:t>
      </w:r>
    </w:p>
    <w:p w:rsidR="00106DAE" w:rsidRDefault="00106DAE">
      <w:pPr>
        <w:pStyle w:val="a3"/>
        <w:spacing w:before="7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right" w:pos="6560"/>
        </w:tabs>
        <w:spacing w:before="96"/>
        <w:ind w:lef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55</w:t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20" w:right="580" w:bottom="280" w:left="580" w:header="720" w:footer="720" w:gutter="0"/>
          <w:cols w:space="720"/>
        </w:sectPr>
      </w:pPr>
    </w:p>
    <w:p w:rsidR="00106DAE" w:rsidRDefault="003A6387">
      <w:pPr>
        <w:pStyle w:val="a3"/>
        <w:spacing w:before="69" w:line="237" w:lineRule="auto"/>
        <w:ind w:left="0" w:right="15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lastRenderedPageBreak/>
        <w:t>щью повторяющихся союзов (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и...</w:t>
      </w:r>
      <w:r>
        <w:rPr>
          <w:rFonts w:ascii="Times New Roman" w:hAnsi="Times New Roman" w:cs="Times New Roman"/>
          <w:b/>
          <w:i/>
          <w:color w:val="231F20"/>
          <w:spacing w:val="4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и,</w:t>
      </w:r>
      <w:r>
        <w:rPr>
          <w:rFonts w:ascii="Times New Roman" w:hAnsi="Times New Roman" w:cs="Times New Roman"/>
          <w:b/>
          <w:i/>
          <w:color w:val="231F20"/>
          <w:spacing w:val="4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или...</w:t>
      </w:r>
      <w:r>
        <w:rPr>
          <w:rFonts w:ascii="Times New Roman" w:hAnsi="Times New Roman" w:cs="Times New Roman"/>
          <w:b/>
          <w:i/>
          <w:color w:val="231F20"/>
          <w:spacing w:val="4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или,</w:t>
      </w:r>
      <w:r>
        <w:rPr>
          <w:rFonts w:ascii="Times New Roman" w:hAnsi="Times New Roman" w:cs="Times New Roman"/>
          <w:b/>
          <w:i/>
          <w:color w:val="231F20"/>
          <w:spacing w:val="4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либo...</w:t>
      </w:r>
      <w:r>
        <w:rPr>
          <w:rFonts w:ascii="Times New Roman" w:hAnsi="Times New Roman" w:cs="Times New Roman"/>
          <w:b/>
          <w:i/>
          <w:color w:val="231F20"/>
          <w:spacing w:val="4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либo, ни...</w:t>
      </w:r>
      <w:r>
        <w:rPr>
          <w:rFonts w:ascii="Times New Roman" w:hAnsi="Times New Roman" w:cs="Times New Roman"/>
          <w:b/>
          <w:i/>
          <w:color w:val="231F20"/>
          <w:spacing w:val="3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ни,</w:t>
      </w:r>
      <w:r>
        <w:rPr>
          <w:rFonts w:ascii="Times New Roman" w:hAnsi="Times New Roman" w:cs="Times New Roman"/>
          <w:b/>
          <w:i/>
          <w:color w:val="231F20"/>
          <w:spacing w:val="3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тo...</w:t>
      </w:r>
      <w:r>
        <w:rPr>
          <w:rFonts w:ascii="Times New Roman" w:hAnsi="Times New Roman" w:cs="Times New Roman"/>
          <w:b/>
          <w:i/>
          <w:color w:val="231F20"/>
          <w:spacing w:val="3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тo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); нормы постановки знаков препинания в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предложениях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обобщающим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словом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однородных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членах. Распознавать простые неосложнённые предложения, в том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числе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предложения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неоднородными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определениями;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простые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предложения,</w:t>
      </w:r>
      <w:r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осложнённые</w:t>
      </w:r>
      <w:r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однородными</w:t>
      </w:r>
      <w:r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членами,</w:t>
      </w:r>
      <w:r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включая предложения с обобщающим словом при однородных членах,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осложнённые обособленными членами, обращением, вводными словами</w:t>
      </w:r>
      <w:r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предложениями,</w:t>
      </w:r>
      <w:r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вставными</w:t>
      </w:r>
      <w:r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конструкциями,</w:t>
      </w:r>
      <w:r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междо-</w:t>
      </w:r>
    </w:p>
    <w:p w:rsidR="00106DAE" w:rsidRDefault="003A6387">
      <w:pPr>
        <w:pStyle w:val="a3"/>
        <w:spacing w:before="11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метиями.</w:t>
      </w:r>
    </w:p>
    <w:p w:rsidR="00106DAE" w:rsidRDefault="003A6387">
      <w:pPr>
        <w:pStyle w:val="a3"/>
        <w:spacing w:before="1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Различать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виды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обособленных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членов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предложения,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приме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нять</w:t>
      </w:r>
      <w:r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нормы</w:t>
      </w:r>
      <w:r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обособления</w:t>
      </w:r>
      <w:r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согласованных</w:t>
      </w:r>
      <w:r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несогласованных</w:t>
      </w:r>
      <w:r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опре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делений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(в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том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числе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приложений),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дополнений,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обстоятельств, уточняющих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членов,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пояснительных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присоединительных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конструкций.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Применять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нормы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постановки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знаков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препинания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в предложениях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со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сравнительным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оборотом;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нормы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обособления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согласованных и несогласованных определений (в том числе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приложений), дополнений, обстоятельств, уточняющих членов, </w:t>
      </w:r>
      <w:r>
        <w:rPr>
          <w:rFonts w:ascii="Times New Roman" w:hAnsi="Times New Roman" w:cs="Times New Roman"/>
          <w:color w:val="231F20"/>
          <w:sz w:val="24"/>
          <w:szCs w:val="24"/>
        </w:rPr>
        <w:t>пояснительных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присоединительных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конструкций;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нормы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постановки знаков препинания в предложениях с вводными и вставными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конструкциями,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обращениями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междометиями.</w:t>
      </w:r>
    </w:p>
    <w:p w:rsidR="00106DAE" w:rsidRDefault="003A6387">
      <w:pPr>
        <w:pStyle w:val="a3"/>
        <w:spacing w:before="13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предложениями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вставными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конструкциями,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обращениями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 междометиями в речи, понимать их функции; выявлять омонимию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членов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вводных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словосочетаний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предложений.</w:t>
      </w:r>
    </w:p>
    <w:p w:rsidR="00106DAE" w:rsidRDefault="003A6387">
      <w:pPr>
        <w:pStyle w:val="a3"/>
        <w:spacing w:before="9"/>
        <w:ind w:right="15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Применять</w:t>
      </w:r>
      <w:r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нормы</w:t>
      </w:r>
      <w:r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построения</w:t>
      </w:r>
      <w:r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предложений</w:t>
      </w:r>
      <w:r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вводными</w:t>
      </w:r>
      <w:r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словами и предложениями, вставными конструкциями, обращениями (распространёнными</w:t>
      </w:r>
      <w:r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нераспространёнными),</w:t>
      </w:r>
      <w:r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междометиями.</w:t>
      </w:r>
    </w:p>
    <w:p w:rsidR="00106DAE" w:rsidRDefault="003A6387">
      <w:pPr>
        <w:pStyle w:val="a3"/>
        <w:spacing w:before="4"/>
        <w:ind w:right="15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Распознавать сложные предложения, конструкции с чужой речью (в рамках изученного).</w:t>
      </w:r>
    </w:p>
    <w:p w:rsidR="00106DAE" w:rsidRDefault="003A6387">
      <w:pPr>
        <w:pStyle w:val="a3"/>
        <w:spacing w:before="2"/>
        <w:ind w:right="15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Проводить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синтаксический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анализ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словосочетаний,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синтак- сический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пунктуационный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анализ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предложений;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применять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знания по синтаксису и пунктуации при выполнении языкового </w:t>
      </w:r>
      <w:r>
        <w:rPr>
          <w:rFonts w:ascii="Times New Roman" w:hAnsi="Times New Roman" w:cs="Times New Roman"/>
          <w:color w:val="231F20"/>
          <w:sz w:val="24"/>
          <w:szCs w:val="24"/>
        </w:rPr>
        <w:t>анализа различных видов и в речевой практике.</w:t>
      </w:r>
    </w:p>
    <w:p w:rsidR="00106DAE" w:rsidRDefault="003A6387">
      <w:pPr>
        <w:pStyle w:val="2"/>
        <w:spacing w:before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9</w:t>
      </w:r>
      <w:r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КЛАСС</w:t>
      </w:r>
    </w:p>
    <w:p w:rsidR="00106DAE" w:rsidRDefault="003A6387">
      <w:pPr>
        <w:pStyle w:val="3"/>
        <w:spacing w:before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Общие</w:t>
      </w:r>
      <w:r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сведения</w:t>
      </w:r>
      <w:r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</w:t>
      </w:r>
      <w:r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языке</w:t>
      </w:r>
    </w:p>
    <w:p w:rsidR="00106DAE" w:rsidRDefault="003A6387">
      <w:pPr>
        <w:pStyle w:val="a3"/>
        <w:spacing w:before="62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Осознавать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роль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русского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языка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жизни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человека,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государ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ства, общества; понимать внутренние и внешние функции рус</w:t>
      </w:r>
      <w:r>
        <w:rPr>
          <w:rFonts w:ascii="Times New Roman" w:hAnsi="Times New Roman" w:cs="Times New Roman"/>
          <w:color w:val="231F20"/>
          <w:sz w:val="24"/>
          <w:szCs w:val="24"/>
        </w:rPr>
        <w:t>ского языка и уметь рассказать о них.</w:t>
      </w:r>
    </w:p>
    <w:p w:rsidR="00106DAE" w:rsidRDefault="003A6387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56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>Примерная</w:t>
      </w:r>
      <w:r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>рабочая</w:t>
      </w:r>
      <w:r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Язык</w:t>
      </w:r>
      <w:r>
        <w:rPr>
          <w:rFonts w:ascii="Times New Roman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речь</w:t>
      </w:r>
    </w:p>
    <w:p w:rsidR="00106DAE" w:rsidRDefault="003A6387">
      <w:pPr>
        <w:pStyle w:val="a3"/>
        <w:spacing w:before="66"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Создавать устные монологические высказывания объёмом не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менее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80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слов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основе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наблюдений,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личных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впечатлений,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чтения научно-учебной, художественной и научно-популярной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литературы: монолог-сообщение, монолог-описание, монолог-рассуждение, монолог-повествование; выступать с научным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сообщением.</w:t>
      </w:r>
    </w:p>
    <w:p w:rsidR="00106DAE" w:rsidRDefault="003A6387">
      <w:pPr>
        <w:pStyle w:val="a3"/>
        <w:spacing w:before="3"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Участвовать в диалогическом и полилогическом общении (по</w:t>
      </w:r>
      <w:r>
        <w:rPr>
          <w:rFonts w:ascii="Times New Roman" w:hAnsi="Times New Roman" w:cs="Times New Roman"/>
          <w:color w:val="231F20"/>
          <w:sz w:val="24"/>
          <w:szCs w:val="24"/>
        </w:rPr>
        <w:t>буждение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действию,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обмен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мнениями,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запрос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информации, сообщение информации) на бытовые, научно-учебные (в том числе лингвистические) темы (объём не менее 6 реплик).</w:t>
      </w:r>
    </w:p>
    <w:p w:rsidR="00106DAE" w:rsidRDefault="003A6387">
      <w:pPr>
        <w:pStyle w:val="a3"/>
        <w:spacing w:before="2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Владеть различными видами аудирования: выборочным, ознакомительным, детальным — научно-учебных, художе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ственных, публицистических текстов различных функциональ</w:t>
      </w:r>
      <w:r>
        <w:rPr>
          <w:rFonts w:ascii="Times New Roman" w:hAnsi="Times New Roman" w:cs="Times New Roman"/>
          <w:color w:val="231F20"/>
          <w:sz w:val="24"/>
          <w:szCs w:val="24"/>
        </w:rPr>
        <w:t>но-смысловых типов речи.</w:t>
      </w:r>
    </w:p>
    <w:p w:rsidR="00106DAE" w:rsidRDefault="003A6387">
      <w:pPr>
        <w:pStyle w:val="a3"/>
        <w:spacing w:before="2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Владеть различными видами чтения: просмотровым, ознако</w:t>
      </w:r>
      <w:r>
        <w:rPr>
          <w:rFonts w:ascii="Times New Roman" w:hAnsi="Times New Roman" w:cs="Times New Roman"/>
          <w:color w:val="231F20"/>
          <w:sz w:val="24"/>
          <w:szCs w:val="24"/>
        </w:rPr>
        <w:t>мительным, изучающим, поисковым.</w:t>
      </w:r>
    </w:p>
    <w:p w:rsidR="00106DAE" w:rsidRDefault="003A6387">
      <w:pPr>
        <w:pStyle w:val="a3"/>
        <w:spacing w:before="1"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Устно пересказывать прочитанный или прослушанный текст </w:t>
      </w:r>
      <w:r>
        <w:rPr>
          <w:rFonts w:ascii="Times New Roman" w:hAnsi="Times New Roman" w:cs="Times New Roman"/>
          <w:color w:val="231F20"/>
          <w:sz w:val="24"/>
          <w:szCs w:val="24"/>
        </w:rPr>
        <w:t>объёмом не менее 150 слов.</w:t>
      </w:r>
    </w:p>
    <w:p w:rsidR="00106DAE" w:rsidRDefault="003A6387">
      <w:pPr>
        <w:pStyle w:val="a3"/>
        <w:spacing w:before="1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Осуществлять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выбор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языковых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средств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для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создания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высказывания в соответствии с целью, темой и коммуникативным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замыслом.</w:t>
      </w:r>
    </w:p>
    <w:p w:rsidR="00106DAE" w:rsidRDefault="003A6387">
      <w:pPr>
        <w:pStyle w:val="a3"/>
        <w:spacing w:before="2" w:line="244" w:lineRule="auto"/>
        <w:ind w:right="15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Соблюдать в устной речи и на письме нормы современного русского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литературного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языка,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том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числе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во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время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списывания текста объёмом 140—160 слов; словарного диктанта объ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ёмом 35—40 слов; диктанта на основе связного текста объёмом 140—160 слов, составленного с учётом ранее изученных правил </w:t>
      </w:r>
      <w:r>
        <w:rPr>
          <w:rFonts w:ascii="Times New Roman" w:hAnsi="Times New Roman" w:cs="Times New Roman"/>
          <w:color w:val="231F20"/>
          <w:sz w:val="24"/>
          <w:szCs w:val="24"/>
        </w:rPr>
        <w:t>правописания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(в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том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числе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содержащего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изученные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течение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пятого года обучения орфограммы, пунктограммы и слова с не- </w:t>
      </w:r>
      <w:r>
        <w:rPr>
          <w:rFonts w:ascii="Times New Roman" w:hAnsi="Times New Roman" w:cs="Times New Roman"/>
          <w:color w:val="231F20"/>
          <w:sz w:val="24"/>
          <w:szCs w:val="24"/>
        </w:rPr>
        <w:t>проверяемыми написаниями).</w:t>
      </w:r>
    </w:p>
    <w:p w:rsidR="00106DAE" w:rsidRDefault="00106DAE">
      <w:pPr>
        <w:pStyle w:val="a3"/>
        <w:spacing w:before="6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pStyle w:val="3"/>
        <w:spacing w:befor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Текст</w:t>
      </w:r>
    </w:p>
    <w:p w:rsidR="00106DAE" w:rsidRDefault="003A6387">
      <w:pPr>
        <w:pStyle w:val="a3"/>
        <w:spacing w:before="66" w:line="244" w:lineRule="auto"/>
        <w:ind w:right="15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Анализировать текст: определять и комментировать тему и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главную мысль текста; подбирать заголовок, отражающий тему </w:t>
      </w:r>
      <w:r>
        <w:rPr>
          <w:rFonts w:ascii="Times New Roman" w:hAnsi="Times New Roman" w:cs="Times New Roman"/>
          <w:color w:val="231F20"/>
          <w:sz w:val="24"/>
          <w:szCs w:val="24"/>
        </w:rPr>
        <w:t>или главную мысль текста.</w:t>
      </w:r>
    </w:p>
    <w:p w:rsidR="00106DAE" w:rsidRDefault="003A6387">
      <w:pPr>
        <w:pStyle w:val="a3"/>
        <w:spacing w:before="1" w:line="244" w:lineRule="auto"/>
        <w:ind w:right="15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Устанавливать принадлежность текста к функционально- смысловому типу речи.</w:t>
      </w:r>
    </w:p>
    <w:p w:rsidR="00106DAE" w:rsidRDefault="003A6387">
      <w:pPr>
        <w:pStyle w:val="a3"/>
        <w:spacing w:before="1" w:line="244" w:lineRule="auto"/>
        <w:ind w:right="15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Находить в тексте типовые фрагменты — описание, повествование,</w:t>
      </w:r>
      <w:r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рассуждение-доказательство,</w:t>
      </w:r>
      <w:r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оценочные</w:t>
      </w:r>
      <w:r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высказывания.</w:t>
      </w:r>
    </w:p>
    <w:p w:rsidR="00106DAE" w:rsidRDefault="003A6387">
      <w:pPr>
        <w:pStyle w:val="a3"/>
        <w:spacing w:before="1" w:line="244" w:lineRule="auto"/>
        <w:ind w:right="15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Прогнозировать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содержание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текста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заголовку,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ключевым словам, зачину или концовке.</w:t>
      </w:r>
    </w:p>
    <w:p w:rsidR="00106DAE" w:rsidRDefault="003A6387">
      <w:pPr>
        <w:pStyle w:val="a3"/>
        <w:spacing w:before="2"/>
        <w:ind w:left="38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Выявлять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отличительные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признаки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текстов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разных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жанров.</w:t>
      </w:r>
    </w:p>
    <w:p w:rsidR="00106DAE" w:rsidRDefault="003A6387">
      <w:pPr>
        <w:tabs>
          <w:tab w:val="right" w:pos="6547"/>
        </w:tabs>
        <w:spacing w:before="193"/>
        <w:ind w:lef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57</w:t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580" w:right="580" w:bottom="280" w:left="580" w:header="720" w:footer="720" w:gutter="0"/>
          <w:cols w:space="720"/>
        </w:sectPr>
      </w:pPr>
    </w:p>
    <w:p w:rsidR="00106DAE" w:rsidRDefault="003A6387">
      <w:pPr>
        <w:pStyle w:val="a3"/>
        <w:spacing w:before="67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lastRenderedPageBreak/>
        <w:t>Создавать высказывание на основе текста: выражать своё от</w:t>
      </w:r>
      <w:r>
        <w:rPr>
          <w:rFonts w:ascii="Times New Roman" w:hAnsi="Times New Roman" w:cs="Times New Roman"/>
          <w:color w:val="231F20"/>
          <w:sz w:val="24"/>
          <w:szCs w:val="24"/>
        </w:rPr>
        <w:t>ношение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прочитанному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или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прослушанному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устной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письменной форме.</w:t>
      </w:r>
    </w:p>
    <w:p w:rsidR="00106DAE" w:rsidRDefault="003A6387">
      <w:pPr>
        <w:pStyle w:val="a3"/>
        <w:spacing w:before="4"/>
        <w:ind w:right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Создавать тексты с опорой на жизненный и читательский опыт;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произведения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искусства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(в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том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числе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сочинения-ми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ниатюры объёмом 8 и более предложений или объёмом не менее </w:t>
      </w:r>
      <w:r>
        <w:rPr>
          <w:rFonts w:ascii="Times New Roman" w:hAnsi="Times New Roman" w:cs="Times New Roman"/>
          <w:color w:val="231F20"/>
          <w:sz w:val="24"/>
          <w:szCs w:val="24"/>
        </w:rPr>
        <w:t>6—7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предложений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сложной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структуры,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если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этот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объём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106DAE" w:rsidRDefault="003A6387">
      <w:pPr>
        <w:pStyle w:val="a3"/>
        <w:spacing w:before="9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Владеть умениями информационной переработки текста: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</w:t>
      </w:r>
      <w:r>
        <w:rPr>
          <w:rFonts w:ascii="Times New Roman" w:hAnsi="Times New Roman" w:cs="Times New Roman"/>
          <w:color w:val="231F20"/>
          <w:sz w:val="24"/>
          <w:szCs w:val="24"/>
        </w:rPr>
        <w:t>зовать её в учебной деятельности.</w:t>
      </w:r>
    </w:p>
    <w:p w:rsidR="00106DAE" w:rsidRDefault="003A6387">
      <w:pPr>
        <w:pStyle w:val="a3"/>
        <w:spacing w:before="6"/>
        <w:ind w:right="1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Представлять</w:t>
      </w:r>
      <w:r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сообщение</w:t>
      </w:r>
      <w:r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на</w:t>
      </w:r>
      <w:r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заданную</w:t>
      </w:r>
      <w:r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тему</w:t>
      </w:r>
      <w:r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виде</w:t>
      </w:r>
      <w:r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презентации.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Представлять содержание прослушанного или прочитанного научно-учебного</w:t>
      </w:r>
      <w:r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текста</w:t>
      </w:r>
      <w:r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виде</w:t>
      </w:r>
      <w:r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таблицы,</w:t>
      </w:r>
      <w:r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схемы;</w:t>
      </w:r>
      <w:r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представлять</w:t>
      </w:r>
    </w:p>
    <w:p w:rsidR="00106DAE" w:rsidRDefault="003A6387">
      <w:pPr>
        <w:pStyle w:val="a3"/>
        <w:spacing w:before="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содержание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таблицы,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схемы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виде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текста.</w:t>
      </w:r>
    </w:p>
    <w:p w:rsidR="00106DAE" w:rsidRDefault="003A6387">
      <w:pPr>
        <w:pStyle w:val="a3"/>
        <w:spacing w:before="2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Подробно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сжато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передавать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устной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письменной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форме содержание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прослушанных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прочитанных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текстов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различных функционально-смысловых типов речи (для подробного из- ложения объём исходного текста должен составлять не менее 280 слов; для сжатого и выборочного изложения — не менее 300 слов).</w:t>
      </w:r>
    </w:p>
    <w:p w:rsidR="00106DAE" w:rsidRDefault="003A6387">
      <w:pPr>
        <w:pStyle w:val="a3"/>
        <w:spacing w:before="7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Редактировать собственные/созданные другими обучающи</w:t>
      </w:r>
      <w:r>
        <w:rPr>
          <w:rFonts w:ascii="Times New Roman" w:hAnsi="Times New Roman" w:cs="Times New Roman"/>
          <w:color w:val="231F20"/>
          <w:sz w:val="24"/>
          <w:szCs w:val="24"/>
        </w:rPr>
        <w:t>мися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тексты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целью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совершенствования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их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содержания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(про- верка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фактического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материала,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начальный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логический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анализ текста — целостность, связность, информативность).</w:t>
      </w:r>
    </w:p>
    <w:p w:rsidR="00106DAE" w:rsidRDefault="00106DAE">
      <w:pPr>
        <w:pStyle w:val="a3"/>
        <w:spacing w:before="11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pStyle w:val="3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Функциональные</w:t>
      </w:r>
      <w:r>
        <w:rPr>
          <w:rFonts w:ascii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разновидности</w:t>
      </w:r>
      <w:r>
        <w:rPr>
          <w:rFonts w:ascii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языка</w:t>
      </w:r>
    </w:p>
    <w:p w:rsidR="00106DAE" w:rsidRDefault="003A6387">
      <w:pPr>
        <w:pStyle w:val="a3"/>
        <w:spacing w:before="45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Характеризовать сферу употребления, функции, типичные ситуации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речевого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общения,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задачи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речи,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языковые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средства, характерные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для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научного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стиля;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основные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особенности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языка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художественной литературы; особенности сочетания элементов </w:t>
      </w:r>
      <w:r>
        <w:rPr>
          <w:rFonts w:ascii="Times New Roman" w:hAnsi="Times New Roman" w:cs="Times New Roman"/>
          <w:color w:val="231F20"/>
          <w:sz w:val="24"/>
          <w:szCs w:val="24"/>
        </w:rPr>
        <w:t>разговорной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разных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функциональных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стилей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художественном произведении.</w:t>
      </w:r>
    </w:p>
    <w:p w:rsidR="00106DAE" w:rsidRDefault="003A6387">
      <w:pPr>
        <w:pStyle w:val="a3"/>
        <w:spacing w:before="8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Характеризовать разные функционально-смысловые типы </w:t>
      </w: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речи, понимать особенности их сочетания в пределах одного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текста; понимать особенности употребления языковых средств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выразительности в текстах, принадлежащих к различным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функционально-смысловым типам речи, функциональным раз</w:t>
      </w:r>
      <w:r>
        <w:rPr>
          <w:rFonts w:ascii="Times New Roman" w:hAnsi="Times New Roman" w:cs="Times New Roman"/>
          <w:color w:val="231F20"/>
          <w:sz w:val="24"/>
          <w:szCs w:val="24"/>
        </w:rPr>
        <w:t>новидностям языка.</w:t>
      </w: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left" w:pos="4144"/>
        </w:tabs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58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20" w:right="580" w:bottom="280" w:left="580" w:header="720" w:footer="720" w:gutter="0"/>
          <w:cols w:space="720"/>
        </w:sectPr>
      </w:pPr>
    </w:p>
    <w:p w:rsidR="00106DAE" w:rsidRDefault="003A6387">
      <w:pPr>
        <w:pStyle w:val="a3"/>
        <w:spacing w:before="67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Использовать при создании собственного текста нормы по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строения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текстов,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принадлежащих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различным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функциональ</w:t>
      </w:r>
      <w:r>
        <w:rPr>
          <w:rFonts w:ascii="Times New Roman" w:hAnsi="Times New Roman" w:cs="Times New Roman"/>
          <w:color w:val="231F20"/>
          <w:sz w:val="24"/>
          <w:szCs w:val="24"/>
        </w:rPr>
        <w:t>но-смысловым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типам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речи,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функциональным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разновидностям языка,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нормы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составления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тезисов,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конспекта,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написания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ферата.</w:t>
      </w:r>
    </w:p>
    <w:p w:rsidR="00106DAE" w:rsidRDefault="003A6387">
      <w:pPr>
        <w:pStyle w:val="a3"/>
        <w:spacing w:before="6"/>
        <w:ind w:left="3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Составлять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тезисы,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конспект,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писать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рецензию,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реферат.</w:t>
      </w:r>
    </w:p>
    <w:p w:rsidR="00106DAE" w:rsidRDefault="003A6387">
      <w:pPr>
        <w:pStyle w:val="a3"/>
        <w:spacing w:before="2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Оценивать чужие и собственные речевые высказывания разной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функциональной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направленности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точки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зрения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соответствия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их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коммуникативным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требованиям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языковой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пра- вильности; исправлять речевые недостатки, редактировать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текст.</w:t>
      </w:r>
    </w:p>
    <w:p w:rsidR="00106DAE" w:rsidRDefault="003A6387">
      <w:pPr>
        <w:pStyle w:val="a3"/>
        <w:spacing w:before="6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Выявлять отличительные особенности языка художествен-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ной литературы в сравнении с другими функциональными раз</w:t>
      </w:r>
      <w:r>
        <w:rPr>
          <w:rFonts w:ascii="Times New Roman" w:hAnsi="Times New Roman" w:cs="Times New Roman"/>
          <w:color w:val="231F20"/>
          <w:sz w:val="24"/>
          <w:szCs w:val="24"/>
        </w:rPr>
        <w:t>новидностями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языка.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Распознавать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метафору,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олицетворение, эпитет, гиперболу, сравнение.</w:t>
      </w: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spacing w:before="6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СИСТЕМА</w:t>
      </w:r>
      <w:r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ЯЗЫКА</w:t>
      </w:r>
    </w:p>
    <w:p w:rsidR="00106DAE" w:rsidRDefault="003A6387">
      <w:pPr>
        <w:pStyle w:val="3"/>
        <w:spacing w:before="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Cинтаксис.</w:t>
      </w:r>
      <w:r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Культура</w:t>
      </w:r>
      <w:r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речи.</w:t>
      </w:r>
      <w:r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Пунктуация</w:t>
      </w:r>
    </w:p>
    <w:p w:rsidR="00106DAE" w:rsidRDefault="003A6387">
      <w:pPr>
        <w:pStyle w:val="4"/>
        <w:spacing w:before="74" w:line="23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Сложносочинённое</w:t>
      </w:r>
      <w:r>
        <w:rPr>
          <w:rFonts w:ascii="Times New Roman" w:hAnsi="Times New Roman" w:cs="Times New Roman"/>
          <w:color w:val="231F2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предложение</w:t>
      </w:r>
    </w:p>
    <w:p w:rsidR="00106DAE" w:rsidRDefault="003A6387">
      <w:pPr>
        <w:pStyle w:val="a3"/>
        <w:spacing w:line="242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Выявлять основные средства синтаксической связи между частями сложного предложения.</w:t>
      </w:r>
    </w:p>
    <w:p w:rsidR="00106DAE" w:rsidRDefault="003A6387">
      <w:pPr>
        <w:pStyle w:val="a3"/>
        <w:spacing w:line="242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Распознавать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сложные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предложения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разными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видами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связи,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бессоюзные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союзные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предложения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(сложносочинённые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сложноподчинённые).</w:t>
      </w:r>
    </w:p>
    <w:p w:rsidR="00106DAE" w:rsidRDefault="003A6387">
      <w:pPr>
        <w:pStyle w:val="a3"/>
        <w:spacing w:line="242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Характеризовать сложносочинённое предложение, его строение, смысловое, структурное и интонационное единство частей </w:t>
      </w:r>
      <w:r>
        <w:rPr>
          <w:rFonts w:ascii="Times New Roman" w:hAnsi="Times New Roman" w:cs="Times New Roman"/>
          <w:color w:val="231F20"/>
          <w:sz w:val="24"/>
          <w:szCs w:val="24"/>
        </w:rPr>
        <w:t>сложного предложения.</w:t>
      </w:r>
    </w:p>
    <w:p w:rsidR="00106DAE" w:rsidRDefault="003A6387">
      <w:pPr>
        <w:pStyle w:val="a3"/>
        <w:spacing w:line="242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Выявлять смысловые отношения между частями сложносо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чинённого предложения, интонационные особенности сложно</w:t>
      </w:r>
      <w:r>
        <w:rPr>
          <w:rFonts w:ascii="Times New Roman" w:hAnsi="Times New Roman" w:cs="Times New Roman"/>
          <w:color w:val="231F20"/>
          <w:sz w:val="24"/>
          <w:szCs w:val="24"/>
        </w:rPr>
        <w:t>сочинённых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предложений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разными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типами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смысловых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отношений между частями.</w:t>
      </w:r>
    </w:p>
    <w:p w:rsidR="00106DAE" w:rsidRDefault="003A6387">
      <w:pPr>
        <w:pStyle w:val="a3"/>
        <w:spacing w:line="242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Понимать особенности употребления сложносочинённых предложений в речи.</w:t>
      </w:r>
    </w:p>
    <w:p w:rsidR="00106DAE" w:rsidRDefault="003A6387">
      <w:pPr>
        <w:pStyle w:val="a3"/>
        <w:spacing w:line="242" w:lineRule="auto"/>
        <w:ind w:right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Понимать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основные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нормы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построения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сложносочинённого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предложения.</w:t>
      </w:r>
    </w:p>
    <w:p w:rsidR="00106DAE" w:rsidRDefault="003A6387">
      <w:pPr>
        <w:pStyle w:val="a3"/>
        <w:spacing w:line="242" w:lineRule="auto"/>
        <w:ind w:righ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Понимать явления грамматической синонимии сложносочинённых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предложений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простых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предложений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однородными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членами;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использовать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соответствующие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конструкции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речи.</w:t>
      </w:r>
    </w:p>
    <w:p w:rsidR="00106DAE" w:rsidRDefault="003A6387">
      <w:pPr>
        <w:pStyle w:val="a3"/>
        <w:spacing w:line="242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Проводить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синтаксический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пунктуационный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анализ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слож</w:t>
      </w:r>
      <w:r>
        <w:rPr>
          <w:rFonts w:ascii="Times New Roman" w:hAnsi="Times New Roman" w:cs="Times New Roman"/>
          <w:color w:val="231F20"/>
          <w:sz w:val="24"/>
          <w:szCs w:val="24"/>
        </w:rPr>
        <w:t>носочинённых предложений.</w:t>
      </w:r>
    </w:p>
    <w:p w:rsidR="00106DAE" w:rsidRDefault="00106DAE">
      <w:pPr>
        <w:pStyle w:val="a3"/>
        <w:spacing w:before="5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right" w:pos="6558"/>
        </w:tabs>
        <w:spacing w:before="96"/>
        <w:ind w:lef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59</w:t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20" w:right="580" w:bottom="280" w:left="580" w:header="720" w:footer="720" w:gutter="0"/>
          <w:cols w:space="720"/>
        </w:sectPr>
      </w:pPr>
    </w:p>
    <w:p w:rsidR="00106DAE" w:rsidRDefault="003A6387">
      <w:pPr>
        <w:pStyle w:val="a3"/>
        <w:spacing w:before="67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lastRenderedPageBreak/>
        <w:t xml:space="preserve">Применять нормы постановки знаков препинания в сложн </w:t>
      </w:r>
      <w:r>
        <w:rPr>
          <w:rFonts w:ascii="Times New Roman" w:hAnsi="Times New Roman" w:cs="Times New Roman"/>
          <w:color w:val="231F20"/>
          <w:sz w:val="24"/>
          <w:szCs w:val="24"/>
        </w:rPr>
        <w:t>сочинённых предложениях.</w:t>
      </w:r>
    </w:p>
    <w:p w:rsidR="00106DAE" w:rsidRDefault="003A6387">
      <w:pPr>
        <w:pStyle w:val="4"/>
        <w:spacing w:before="3" w:line="23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Сложноподчинённое</w:t>
      </w:r>
      <w:r>
        <w:rPr>
          <w:rFonts w:ascii="Times New Roman" w:hAnsi="Times New Roman" w:cs="Times New Roman"/>
          <w:color w:val="231F2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предложение</w:t>
      </w:r>
    </w:p>
    <w:p w:rsidR="00106DAE" w:rsidRDefault="003A6387">
      <w:pPr>
        <w:pStyle w:val="a3"/>
        <w:spacing w:line="242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106DAE" w:rsidRDefault="003A6387">
      <w:pPr>
        <w:pStyle w:val="a3"/>
        <w:spacing w:line="242" w:lineRule="auto"/>
        <w:ind w:left="383" w:right="15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Различать подчинительные союзы и союзные слова.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Различать</w:t>
      </w:r>
      <w:r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виды</w:t>
      </w:r>
      <w:r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сложноподчинённых</w:t>
      </w:r>
      <w:r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предложений</w:t>
      </w:r>
      <w:r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по</w:t>
      </w:r>
      <w:r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харак-</w:t>
      </w:r>
    </w:p>
    <w:p w:rsidR="00106DAE" w:rsidRDefault="003A6387">
      <w:pPr>
        <w:pStyle w:val="a3"/>
        <w:spacing w:line="242" w:lineRule="auto"/>
        <w:ind w:right="15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теру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смысловых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отношений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между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главной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придаточной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частями,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структуре,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синтаксическим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средствам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связи,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выявлять особенности их строения.</w:t>
      </w:r>
    </w:p>
    <w:p w:rsidR="00106DAE" w:rsidRDefault="003A6387">
      <w:pPr>
        <w:pStyle w:val="a3"/>
        <w:spacing w:line="242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Выявлять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сложноподчинённые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предложения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несколькими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придаточными, сложноподчинённые предложения с придаточ</w:t>
      </w:r>
      <w:r>
        <w:rPr>
          <w:rFonts w:ascii="Times New Roman" w:hAnsi="Times New Roman" w:cs="Times New Roman"/>
          <w:color w:val="231F20"/>
          <w:sz w:val="24"/>
          <w:szCs w:val="24"/>
        </w:rPr>
        <w:t>ной частью определительной, изъяснительной и обстоятель- ственной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(места,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времени,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причины,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образа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действия,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меры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 степени, сравнения, условия, уступки, следствия, цели).</w:t>
      </w:r>
    </w:p>
    <w:p w:rsidR="00106DAE" w:rsidRDefault="003A6387">
      <w:pPr>
        <w:pStyle w:val="a3"/>
        <w:spacing w:line="242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Выявлять однородное, неоднородное и последовательное под</w:t>
      </w:r>
      <w:r>
        <w:rPr>
          <w:rFonts w:ascii="Times New Roman" w:hAnsi="Times New Roman" w:cs="Times New Roman"/>
          <w:color w:val="231F20"/>
          <w:sz w:val="24"/>
          <w:szCs w:val="24"/>
        </w:rPr>
        <w:t>чинение придаточных частей.</w:t>
      </w:r>
    </w:p>
    <w:p w:rsidR="00106DAE" w:rsidRDefault="003A6387">
      <w:pPr>
        <w:pStyle w:val="a3"/>
        <w:spacing w:line="242" w:lineRule="auto"/>
        <w:ind w:righ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Понимать явления грамматической синонимии сложноподчинённых предложений и простых предложений с обособленными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членами;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использовать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соответствующие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конструкции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речи.</w:t>
      </w:r>
    </w:p>
    <w:p w:rsidR="00106DAE" w:rsidRDefault="003A6387">
      <w:pPr>
        <w:pStyle w:val="a3"/>
        <w:spacing w:line="242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Понимать основные нормы построения сложноподчинённого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предложения,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особенности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употребления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сложноподчинённых предложений в речи.</w:t>
      </w:r>
    </w:p>
    <w:p w:rsidR="00106DAE" w:rsidRDefault="003A6387">
      <w:pPr>
        <w:pStyle w:val="a3"/>
        <w:spacing w:line="242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Проводить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синтаксический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пунктуационный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анализ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слож</w:t>
      </w:r>
      <w:r>
        <w:rPr>
          <w:rFonts w:ascii="Times New Roman" w:hAnsi="Times New Roman" w:cs="Times New Roman"/>
          <w:color w:val="231F20"/>
          <w:sz w:val="24"/>
          <w:szCs w:val="24"/>
        </w:rPr>
        <w:t>ноподчинённых предложений.</w:t>
      </w:r>
    </w:p>
    <w:p w:rsidR="00106DAE" w:rsidRDefault="003A6387">
      <w:pPr>
        <w:pStyle w:val="a3"/>
        <w:spacing w:line="242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Применять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нормы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построения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сложноподчинённых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предложений и постановки знаков препинания в них.</w:t>
      </w:r>
    </w:p>
    <w:p w:rsidR="00106DAE" w:rsidRDefault="003A6387">
      <w:pPr>
        <w:pStyle w:val="4"/>
        <w:spacing w:line="237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Бессоюзное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сложное</w:t>
      </w:r>
      <w:r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предложение</w:t>
      </w:r>
    </w:p>
    <w:p w:rsidR="00106DAE" w:rsidRDefault="003A6387">
      <w:pPr>
        <w:pStyle w:val="a3"/>
        <w:spacing w:line="242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Характеризовать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смысловые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отношения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между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частями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бесс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оюзного сложного предложения, интонационное и пунктуаци</w:t>
      </w:r>
      <w:r>
        <w:rPr>
          <w:rFonts w:ascii="Times New Roman" w:hAnsi="Times New Roman" w:cs="Times New Roman"/>
          <w:color w:val="231F20"/>
          <w:sz w:val="24"/>
          <w:szCs w:val="24"/>
        </w:rPr>
        <w:t>онное выражение этих отношений.</w:t>
      </w:r>
    </w:p>
    <w:p w:rsidR="00106DAE" w:rsidRDefault="003A6387">
      <w:pPr>
        <w:pStyle w:val="a3"/>
        <w:spacing w:line="242" w:lineRule="auto"/>
        <w:ind w:right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Понимать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основные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грамматические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нормы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построения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бес</w:t>
      </w:r>
      <w:r>
        <w:rPr>
          <w:rFonts w:ascii="Times New Roman" w:hAnsi="Times New Roman" w:cs="Times New Roman"/>
          <w:color w:val="231F20"/>
          <w:sz w:val="24"/>
          <w:szCs w:val="24"/>
        </w:rPr>
        <w:t>союзного сложного предложения, особенности употребления бессоюзных сложных предложений в речи.</w:t>
      </w:r>
    </w:p>
    <w:p w:rsidR="00106DAE" w:rsidRDefault="003A6387">
      <w:pPr>
        <w:pStyle w:val="a3"/>
        <w:spacing w:line="242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Проводить синтаксический и пунктуационный анализ бессо</w:t>
      </w:r>
      <w:r>
        <w:rPr>
          <w:rFonts w:ascii="Times New Roman" w:hAnsi="Times New Roman" w:cs="Times New Roman"/>
          <w:color w:val="231F20"/>
          <w:sz w:val="24"/>
          <w:szCs w:val="24"/>
        </w:rPr>
        <w:t>юзных сложных предложений.</w:t>
      </w:r>
    </w:p>
    <w:p w:rsidR="00106DAE" w:rsidRDefault="003A6387">
      <w:pPr>
        <w:pStyle w:val="a3"/>
        <w:spacing w:line="242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Выявлять грамматическую синонимию бессоюзных сложных </w:t>
      </w: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предложений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союзных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сложных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предложений,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использовать соответствующие конструкции в речи; применять нормы по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становки знаков препинания в бессоюзных сложных предложе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ниях.</w:t>
      </w:r>
    </w:p>
    <w:p w:rsidR="00106DAE" w:rsidRDefault="00106DAE">
      <w:pPr>
        <w:pStyle w:val="a3"/>
        <w:spacing w:before="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left" w:pos="4144"/>
        </w:tabs>
        <w:spacing w:before="96"/>
        <w:ind w:left="100"/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20" w:right="580" w:bottom="280" w:left="580" w:header="720" w:footer="720" w:gutter="0"/>
          <w:cols w:space="720"/>
        </w:sectPr>
      </w:pP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60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</w:p>
    <w:p w:rsidR="00106DAE" w:rsidRDefault="003A6387">
      <w:pPr>
        <w:pStyle w:val="4"/>
        <w:spacing w:before="73" w:line="235" w:lineRule="auto"/>
        <w:ind w:left="157" w:firstLine="2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Сложные предложения с разными видами союзной и бессоюзной связи</w:t>
      </w:r>
    </w:p>
    <w:p w:rsidR="00106DAE" w:rsidRDefault="003A6387">
      <w:pPr>
        <w:pStyle w:val="a3"/>
        <w:spacing w:line="242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Распознавать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типы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сложных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предложений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разными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видами связи.</w:t>
      </w:r>
    </w:p>
    <w:p w:rsidR="00106DAE" w:rsidRDefault="003A6387">
      <w:pPr>
        <w:pStyle w:val="a3"/>
        <w:spacing w:line="242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Понимать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основные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нормы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построения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сложных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предложений с разными видами связи.</w:t>
      </w:r>
    </w:p>
    <w:p w:rsidR="00106DAE" w:rsidRDefault="003A6387">
      <w:pPr>
        <w:pStyle w:val="a3"/>
        <w:spacing w:line="242" w:lineRule="auto"/>
        <w:ind w:right="14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Употреблять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сложные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предложения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разными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видами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связи </w:t>
      </w:r>
      <w:r>
        <w:rPr>
          <w:rFonts w:ascii="Times New Roman" w:hAnsi="Times New Roman" w:cs="Times New Roman"/>
          <w:color w:val="231F20"/>
          <w:sz w:val="24"/>
          <w:szCs w:val="24"/>
        </w:rPr>
        <w:t>в речи.</w:t>
      </w:r>
    </w:p>
    <w:p w:rsidR="00106DAE" w:rsidRDefault="003A6387">
      <w:pPr>
        <w:pStyle w:val="a3"/>
        <w:spacing w:line="242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Проводить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синтаксический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пунктуационный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анализ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слож</w:t>
      </w:r>
      <w:r>
        <w:rPr>
          <w:rFonts w:ascii="Times New Roman" w:hAnsi="Times New Roman" w:cs="Times New Roman"/>
          <w:color w:val="231F20"/>
          <w:sz w:val="24"/>
          <w:szCs w:val="24"/>
        </w:rPr>
        <w:t>ных предложений с разными видами связи.</w:t>
      </w:r>
    </w:p>
    <w:p w:rsidR="00106DAE" w:rsidRDefault="003A6387">
      <w:pPr>
        <w:pStyle w:val="a3"/>
        <w:spacing w:line="242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Применять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постановки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знаков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препинания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сложных предложениях с разными видами связи.</w:t>
      </w:r>
    </w:p>
    <w:p w:rsidR="00106DAE" w:rsidRDefault="003A6387">
      <w:pPr>
        <w:pStyle w:val="4"/>
        <w:spacing w:line="23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Прямая</w:t>
      </w:r>
      <w:r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косвенная</w:t>
      </w:r>
      <w:r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речь</w:t>
      </w:r>
    </w:p>
    <w:p w:rsidR="00106DAE" w:rsidRDefault="003A6387">
      <w:pPr>
        <w:pStyle w:val="a3"/>
        <w:spacing w:line="242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Распознавать прямую и косвенную речь; выявлять синонимию предложений с прямой и косвенной речью.</w:t>
      </w:r>
    </w:p>
    <w:p w:rsidR="00106DAE" w:rsidRDefault="003A6387">
      <w:pPr>
        <w:pStyle w:val="a3"/>
        <w:spacing w:line="242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Уметь цитировать и применять разные способы включения цитат в высказывание.</w:t>
      </w:r>
    </w:p>
    <w:p w:rsidR="00106DAE" w:rsidRDefault="003A6387">
      <w:pPr>
        <w:pStyle w:val="a3"/>
        <w:spacing w:line="242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Применять</w:t>
      </w:r>
      <w:r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построения</w:t>
      </w:r>
      <w:r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предложений</w:t>
      </w:r>
      <w:r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прямой</w:t>
      </w:r>
      <w:r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 косвенной речью, при цитировании.</w:t>
      </w: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6DAE" w:rsidRDefault="003A6387">
      <w:pPr>
        <w:tabs>
          <w:tab w:val="right" w:pos="6552"/>
        </w:tabs>
        <w:spacing w:before="256"/>
        <w:ind w:lef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61</w:t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7830" w:h="12020"/>
          <w:pgMar w:top="620" w:right="580" w:bottom="280" w:left="580" w:header="720" w:footer="720" w:gutter="0"/>
          <w:cols w:space="720"/>
        </w:sectPr>
      </w:pPr>
    </w:p>
    <w:p w:rsidR="00106DAE" w:rsidRDefault="003A6387">
      <w:pPr>
        <w:pStyle w:val="1"/>
        <w:spacing w:before="79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261620</wp:posOffset>
                </wp:positionV>
                <wp:extent cx="6444615" cy="1270"/>
                <wp:effectExtent l="0" t="0" r="0" b="0"/>
                <wp:wrapTopAndBottom/>
                <wp:docPr id="14" name="Поли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615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49">
                              <a:moveTo>
                                <a:pt x="0" y="0"/>
                              </a:moveTo>
                              <a:lnTo>
                                <a:pt x="10148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52EA64ED" id="Полилиния 14" o:spid="_x0000_s1026" style="position:absolute;margin-left:56.65pt;margin-top:20.6pt;width:507.45pt;height:.1pt;z-index:-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" path="m,l10148,e" filled="f" strokecolor="#231f20" strokeweight=".5pt">
                <v:path arrowok="t" textboxrect="0,0,10149,127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60020" cy="139065"/>
                <wp:effectExtent l="0" t="0" r="0" b="0"/>
                <wp:wrapNone/>
                <wp:docPr id="8" name="Текстовое 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62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8" o:spid="_x0000_s1026" type="#_x0000_t202" style="position:absolute;left:0;text-align:left;margin-left:33.85pt;margin-top:33pt;width:12.6pt;height:10.95pt;z-index: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2987040</wp:posOffset>
                </wp:positionV>
                <wp:extent cx="158750" cy="1525905"/>
                <wp:effectExtent l="0" t="0" r="0" b="0"/>
                <wp:wrapNone/>
                <wp:docPr id="20" name="Текстовое 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20" o:spid="_x0000_s1027" type="#_x0000_t202" style="position:absolute;left:0;text-align:left;margin-left:33.9pt;margin-top:235.2pt;width:12.5pt;height:120.15pt;z-index: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color w:val="231F20"/>
          <w:w w:val="95"/>
        </w:rPr>
        <w:t>ТЕМАТИЧЕСКОЕ</w:t>
      </w:r>
      <w:r>
        <w:rPr>
          <w:rFonts w:ascii="Times New Roman" w:hAnsi="Times New Roman" w:cs="Times New Roman"/>
          <w:color w:val="231F20"/>
          <w:spacing w:val="57"/>
        </w:rPr>
        <w:t xml:space="preserve"> </w:t>
      </w:r>
      <w:r>
        <w:rPr>
          <w:rFonts w:ascii="Times New Roman" w:hAnsi="Times New Roman" w:cs="Times New Roman"/>
          <w:color w:val="231F20"/>
          <w:spacing w:val="-2"/>
        </w:rPr>
        <w:t>ПЛАНИРОВАНИЕ</w:t>
      </w:r>
    </w:p>
    <w:p w:rsidR="00106DAE" w:rsidRDefault="003A6387">
      <w:pPr>
        <w:pStyle w:val="a3"/>
        <w:spacing w:before="105"/>
        <w:ind w:left="11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Тематическое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планирование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представлено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по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годам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обучения,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нём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указано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рекомендуемое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коли</w:t>
      </w:r>
      <w:r>
        <w:rPr>
          <w:rFonts w:ascii="Times New Roman" w:hAnsi="Times New Roman" w:cs="Times New Roman"/>
          <w:color w:val="231F20"/>
          <w:sz w:val="24"/>
          <w:szCs w:val="24"/>
        </w:rPr>
        <w:t>чество часов, отводимое на изучение тем, повторение и различного вида контрольные работы.</w:t>
      </w:r>
    </w:p>
    <w:p w:rsidR="00106DAE" w:rsidRDefault="003A6387">
      <w:pPr>
        <w:pStyle w:val="a3"/>
        <w:spacing w:line="233" w:lineRule="exact"/>
        <w:ind w:left="34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Порядок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изучения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тем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пределах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одного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класса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может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варьироваться.</w:t>
      </w:r>
    </w:p>
    <w:p w:rsidR="00106DAE" w:rsidRDefault="003A6387">
      <w:pPr>
        <w:pStyle w:val="a3"/>
        <w:ind w:left="113" w:right="9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Основные виды деятельности обучающихся перечислены при изучении каждой темы и направлены </w:t>
      </w:r>
      <w:r>
        <w:rPr>
          <w:rFonts w:ascii="Times New Roman" w:hAnsi="Times New Roman" w:cs="Times New Roman"/>
          <w:color w:val="231F20"/>
          <w:sz w:val="24"/>
          <w:szCs w:val="24"/>
        </w:rPr>
        <w:t>на достижение планируемых результатов обучения.</w:t>
      </w:r>
    </w:p>
    <w:p w:rsidR="00106DAE" w:rsidRDefault="003A6387">
      <w:pPr>
        <w:pStyle w:val="2"/>
        <w:numPr>
          <w:ilvl w:val="0"/>
          <w:numId w:val="3"/>
        </w:numPr>
        <w:tabs>
          <w:tab w:val="left" w:pos="309"/>
        </w:tabs>
        <w:spacing w:before="102"/>
        <w:ind w:hanging="1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КЛАСС</w:t>
      </w:r>
    </w:p>
    <w:p w:rsidR="00106DAE" w:rsidRDefault="003A6387">
      <w:pPr>
        <w:pStyle w:val="a3"/>
        <w:spacing w:before="39" w:line="234" w:lineRule="exact"/>
        <w:ind w:left="34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Общее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количество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170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часов.</w:t>
      </w:r>
    </w:p>
    <w:p w:rsidR="00106DAE" w:rsidRDefault="003A6387">
      <w:pPr>
        <w:pStyle w:val="a3"/>
        <w:spacing w:line="234" w:lineRule="exact"/>
        <w:ind w:left="34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Порядок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изучения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тем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пределах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одного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класса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может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варьироваться.</w:t>
      </w:r>
    </w:p>
    <w:p w:rsidR="00106DAE" w:rsidRDefault="003A6387">
      <w:pPr>
        <w:pStyle w:val="a3"/>
        <w:ind w:left="11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Рекомендуемое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количество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часов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для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организации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повторения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10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часов,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из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них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начале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учебного года — 5 часов; в конце учебного года — 5 часов.</w:t>
      </w:r>
    </w:p>
    <w:p w:rsidR="00106DAE" w:rsidRDefault="003A6387">
      <w:pPr>
        <w:pStyle w:val="a3"/>
        <w:ind w:left="11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Рекомендуемое</w:t>
      </w:r>
      <w:r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количество</w:t>
      </w:r>
      <w:r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часов</w:t>
      </w:r>
      <w:r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для</w:t>
      </w:r>
      <w:r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организации</w:t>
      </w:r>
      <w:r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проведения</w:t>
      </w:r>
      <w:r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итогового</w:t>
      </w:r>
      <w:r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контроля</w:t>
      </w:r>
      <w:r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(включая сочинения, изложения, контрольные и проверочные работы) — 12 часов.</w:t>
      </w:r>
    </w:p>
    <w:p w:rsidR="00106DAE" w:rsidRDefault="00106DAE">
      <w:pPr>
        <w:pStyle w:val="a3"/>
        <w:spacing w:before="3" w:after="1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16"/>
      </w:tblGrid>
      <w:tr w:rsidR="00106DAE">
        <w:trPr>
          <w:trHeight w:val="577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3" w:line="220" w:lineRule="auto"/>
              <w:ind w:left="476" w:right="127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блоки,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3" w:line="220" w:lineRule="auto"/>
              <w:ind w:left="1475" w:right="14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Основное содержание</w:t>
            </w:r>
          </w:p>
        </w:tc>
        <w:tc>
          <w:tcPr>
            <w:tcW w:w="401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3" w:line="220" w:lineRule="auto"/>
              <w:ind w:left="731" w:right="157" w:firstLine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обучающихся</w:t>
            </w:r>
          </w:p>
        </w:tc>
      </w:tr>
      <w:tr w:rsidR="00106DAE">
        <w:trPr>
          <w:trHeight w:val="376"/>
        </w:trPr>
        <w:tc>
          <w:tcPr>
            <w:tcW w:w="1014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78"/>
              <w:ind w:left="2317" w:right="2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ОБЩИЕ</w:t>
            </w:r>
            <w:r>
              <w:rPr>
                <w:rFonts w:ascii="Times New Roman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ЯЗЫКЕ</w:t>
            </w:r>
            <w:r>
              <w:rPr>
                <w:rFonts w:ascii="Times New Roman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ч)</w:t>
            </w:r>
          </w:p>
        </w:tc>
      </w:tr>
      <w:tr w:rsidR="00106DAE">
        <w:trPr>
          <w:trHeight w:val="1864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51" w:line="203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lastRenderedPageBreak/>
              <w:t>Богатство</w:t>
            </w:r>
          </w:p>
          <w:p w:rsidR="00106DAE" w:rsidRDefault="003A6387">
            <w:pPr>
              <w:pStyle w:val="TableParagraph"/>
              <w:spacing w:before="5" w:line="220" w:lineRule="auto"/>
              <w:ind w:left="167" w:righ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выразительность русского языка.</w:t>
            </w:r>
          </w:p>
          <w:p w:rsidR="00106DAE" w:rsidRDefault="003A6387">
            <w:pPr>
              <w:pStyle w:val="TableParagraph"/>
              <w:spacing w:line="22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Лингвистика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 наука о языке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64" w:line="220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Лексическое и фразеологическое богатство (обширный словарный состав, наличие многозначных слов, развитая система переносных значений слова, синонимы и антонимы, устойчивые выражения, пословицы и поговорки). Словообразовательные возможности русского языка (в пределах изученного в начальной школе), богатство изобра-</w:t>
            </w:r>
          </w:p>
        </w:tc>
        <w:tc>
          <w:tcPr>
            <w:tcW w:w="401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64" w:line="220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Анализировать лексические значения многозначных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слов,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прямое и переносное значения слова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значения слов в синонимическом ряду и антонимической паре, значения слова и фразеологизма,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образованием новых слов от иноязычных, ис- пользованием «старых» слов в новом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значении.</w:t>
            </w:r>
          </w:p>
        </w:tc>
      </w:tr>
    </w:tbl>
    <w:p w:rsidR="00106DAE" w:rsidRDefault="00106DAE">
      <w:pPr>
        <w:spacing w:line="220" w:lineRule="auto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106DAE" w:rsidRDefault="003A6387">
      <w:pPr>
        <w:pStyle w:val="a3"/>
        <w:spacing w:before="1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445895"/>
                <wp:effectExtent l="0" t="0" r="0" b="0"/>
                <wp:wrapNone/>
                <wp:docPr id="21" name="Текстовое 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21" o:spid="_x0000_s1028" type="#_x0000_t202" style="position:absolute;margin-left:33.95pt;margin-top:35.85pt;width:12.5pt;height:113.85pt;z-index: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4408170</wp:posOffset>
                </wp:positionV>
                <wp:extent cx="160020" cy="137160"/>
                <wp:effectExtent l="0" t="0" r="0" b="0"/>
                <wp:wrapNone/>
                <wp:docPr id="23" name="Текстовое 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63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23" o:spid="_x0000_s1029" type="#_x0000_t202" style="position:absolute;margin-left:33.85pt;margin-top:347.1pt;width:12.6pt;height:10.8pt;z-index: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63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16"/>
      </w:tblGrid>
      <w:tr w:rsidR="00106DAE">
        <w:trPr>
          <w:trHeight w:val="4899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32" w:line="228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зительно-выразительных языковых средств (в пределах изученного в на- чальной школе).</w:t>
            </w:r>
          </w:p>
          <w:p w:rsidR="00106DAE" w:rsidRDefault="003A6387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Основные разделы лингвистики (фонетика,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орфоэпия,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графика,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орфография, лексикология, морфемика, словообразование, морфология, синтаксис, пунктуация). Язык как знаковая система. Язык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средство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человеческого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общения. Основные единицы языка и речи: звук, морфема, слово, словосочетание,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предложение</w:t>
            </w:r>
          </w:p>
        </w:tc>
        <w:tc>
          <w:tcPr>
            <w:tcW w:w="401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32"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Самостоятельно формулировать суждения о красоте и богатстве русского языка на основе проведённого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анализа.</w:t>
            </w:r>
          </w:p>
          <w:p w:rsidR="00106DAE" w:rsidRDefault="003A6387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Анализировать прозаические и поэтические тексты с точки зрения использования в них изобразительно-выразительных языковых средств; самостоятельно формулировать обобщения и выводы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словарном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богатстве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русского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языка.</w:t>
            </w:r>
          </w:p>
          <w:p w:rsidR="00106DAE" w:rsidRDefault="003A6387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разделы лингвистики.</w:t>
            </w:r>
          </w:p>
          <w:p w:rsidR="00106DAE" w:rsidRDefault="003A6387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Определять основания для сравнения слова и социальных знаков (дорожные знаки, знаки сервисов, предупреди- тельные знаки, математические символы и проч.).</w:t>
            </w:r>
          </w:p>
          <w:p w:rsidR="00106DAE" w:rsidRDefault="003A6387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Характеризовать язык как систему знаков и как средство человеческого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общения.</w:t>
            </w:r>
          </w:p>
          <w:p w:rsidR="00106DAE" w:rsidRDefault="003A6387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Выявлять и сравнивать основные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единицы языка и речи (в пределах изученного в начальной школе)</w:t>
            </w:r>
          </w:p>
        </w:tc>
      </w:tr>
      <w:tr w:rsidR="00106DAE">
        <w:trPr>
          <w:trHeight w:val="319"/>
        </w:trPr>
        <w:tc>
          <w:tcPr>
            <w:tcW w:w="1014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44"/>
              <w:ind w:left="2317" w:right="2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ЯЗЫК</w:t>
            </w:r>
            <w:r>
              <w:rPr>
                <w:rFonts w:ascii="Times New Roma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РЕЧЬ</w:t>
            </w:r>
            <w:r>
              <w:rPr>
                <w:rFonts w:ascii="Times New Roma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(6</w:t>
            </w:r>
            <w:r>
              <w:rPr>
                <w:rFonts w:ascii="Times New Roma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</w:tc>
      </w:tr>
      <w:tr w:rsidR="00106DAE">
        <w:trPr>
          <w:trHeight w:val="1098"/>
        </w:trPr>
        <w:tc>
          <w:tcPr>
            <w:tcW w:w="2098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30" w:line="228" w:lineRule="auto"/>
              <w:ind w:left="170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Язык и речь.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Монолог.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Диалог. Полилог.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30"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Речь устная и письменная, монологическая и диалогическая, полилог.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Речевые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формулы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приветствия,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прощания, просьбы,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благодарности.</w:t>
            </w:r>
          </w:p>
        </w:tc>
        <w:tc>
          <w:tcPr>
            <w:tcW w:w="401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31"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Создавать устные монологические высказывания на основе жизненных наблюдений, чтения научно-учебной, художественной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научно-популярной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литературы.</w:t>
            </w:r>
          </w:p>
        </w:tc>
      </w:tr>
    </w:tbl>
    <w:p w:rsidR="00106DAE" w:rsidRDefault="00106DAE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06DAE" w:rsidRDefault="003A6387">
      <w:pPr>
        <w:spacing w:before="68" w:after="45"/>
        <w:ind w:right="11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60020" cy="142875"/>
                <wp:effectExtent l="0" t="0" r="0" b="0"/>
                <wp:wrapNone/>
                <wp:docPr id="4" name="Текстовое 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64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4" o:spid="_x0000_s1030" type="#_x0000_t202" style="position:absolute;left:0;text-align:left;margin-left:33.85pt;margin-top:33pt;width:12.6pt;height:11.25pt;z-index: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2987040</wp:posOffset>
                </wp:positionV>
                <wp:extent cx="158750" cy="1525905"/>
                <wp:effectExtent l="0" t="0" r="0" b="0"/>
                <wp:wrapNone/>
                <wp:docPr id="25" name="Текстовое 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25" o:spid="_x0000_s1031" type="#_x0000_t202" style="position:absolute;left:0;text-align:left;margin-left:33.9pt;margin-top:235.2pt;width:12.5pt;height:120.15pt;z-index: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Продолжение</w: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16"/>
      </w:tblGrid>
      <w:tr w:rsidR="00106DAE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476" w:right="127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блоки,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1475" w:right="14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Основное содержание</w:t>
            </w:r>
          </w:p>
        </w:tc>
        <w:tc>
          <w:tcPr>
            <w:tcW w:w="401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731" w:right="157" w:firstLine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обучающихся</w:t>
            </w:r>
          </w:p>
        </w:tc>
      </w:tr>
      <w:tr w:rsidR="00106DAE">
        <w:trPr>
          <w:trHeight w:val="417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7" w:righ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Речь как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деятельность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речевой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(говорение, слушание, чтение, письмо), их особен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ности.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аудирования: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выборочное,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озна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комительное, детальное.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Виды чтения: изучающее, ознакомительное, просмотровое, поисковое</w:t>
            </w:r>
          </w:p>
        </w:tc>
        <w:tc>
          <w:tcPr>
            <w:tcW w:w="401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Устно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пересказывать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прочитанный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или прослушанный текст, в том числе с изменением лица рассказчика.</w:t>
            </w:r>
          </w:p>
          <w:p w:rsidR="00106DAE" w:rsidRDefault="003A6387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Участвовать в диалоге на лингвистические темы (в рамках изученного) и диалоге/полилоге на основе жизненных наблюдений. Использовать приёмы различных видов аудирования и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чтения.</w:t>
            </w:r>
          </w:p>
          <w:p w:rsidR="00106DAE" w:rsidRDefault="003A6387">
            <w:pPr>
              <w:pStyle w:val="TableParagraph"/>
              <w:spacing w:line="228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Устно и письменно формулировать тему и главную мысль прослушанного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 прочитанного текста, вопросы по содержанию текста и отвечать на них. Анализировать содержание исходного текста, подробно и сжато передавать его в письменной форме.</w:t>
            </w:r>
          </w:p>
          <w:p w:rsidR="00106DAE" w:rsidRDefault="003A6387">
            <w:pPr>
              <w:pStyle w:val="TableParagraph"/>
              <w:spacing w:line="228" w:lineRule="auto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Писать сочинения различных видов с опорой на жизненный и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читательский опыт, сюжетную картину (в том числе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сочинения-миниатюры)</w:t>
            </w:r>
          </w:p>
        </w:tc>
      </w:tr>
      <w:tr w:rsidR="00106DAE">
        <w:trPr>
          <w:trHeight w:val="376"/>
        </w:trPr>
        <w:tc>
          <w:tcPr>
            <w:tcW w:w="1014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78"/>
              <w:ind w:left="2317" w:right="2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ТЕКСТ</w:t>
            </w:r>
            <w:r>
              <w:rPr>
                <w:rFonts w:ascii="Times New Roman" w:hAnsi="Times New Roman" w:cs="Times New Roman"/>
                <w:color w:val="231F2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(10</w:t>
            </w:r>
            <w:r>
              <w:rPr>
                <w:rFonts w:ascii="Times New Roman" w:hAnsi="Times New Roman" w:cs="Times New Roman"/>
                <w:color w:val="231F2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ч)</w:t>
            </w:r>
          </w:p>
        </w:tc>
      </w:tr>
      <w:tr w:rsidR="00106DAE">
        <w:trPr>
          <w:trHeight w:val="926"/>
        </w:trPr>
        <w:tc>
          <w:tcPr>
            <w:tcW w:w="2098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70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 и его основные признаки.</w:t>
            </w:r>
          </w:p>
          <w:p w:rsidR="00106DAE" w:rsidRDefault="003A6387">
            <w:pPr>
              <w:pStyle w:val="TableParagraph"/>
              <w:spacing w:line="228" w:lineRule="auto"/>
              <w:ind w:left="170" w:right="2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Композиционная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структура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текста.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Понятие о тексте. Смысловое единство текста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коммуникативная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направ- ленность. Тема, главная мысль текста. Микротемы текста.</w:t>
            </w:r>
          </w:p>
        </w:tc>
        <w:tc>
          <w:tcPr>
            <w:tcW w:w="401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righ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Распознавать основные признаки текста; членить текст на композиционно- смысловые части (абзацы).</w:t>
            </w:r>
          </w:p>
        </w:tc>
      </w:tr>
    </w:tbl>
    <w:p w:rsidR="00106DAE" w:rsidRDefault="00106DAE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06DAE" w:rsidRDefault="003A6387">
      <w:pPr>
        <w:pStyle w:val="a3"/>
        <w:spacing w:before="5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445895"/>
                <wp:effectExtent l="0" t="0" r="0" b="0"/>
                <wp:wrapNone/>
                <wp:docPr id="3" name="Текстовое 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3" o:spid="_x0000_s1032" type="#_x0000_t202" style="position:absolute;margin-left:33.95pt;margin-top:35.85pt;width:12.5pt;height:113.85pt;z-index: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4406265</wp:posOffset>
                </wp:positionV>
                <wp:extent cx="160020" cy="140970"/>
                <wp:effectExtent l="0" t="0" r="0" b="0"/>
                <wp:wrapNone/>
                <wp:docPr id="22" name="Текстовое 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65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22" o:spid="_x0000_s1033" type="#_x0000_t202" style="position:absolute;margin-left:33.85pt;margin-top:346.95pt;width:12.6pt;height:11.1pt;z-index: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16"/>
      </w:tblGrid>
      <w:tr w:rsidR="00106DAE">
        <w:trPr>
          <w:trHeight w:val="289"/>
        </w:trPr>
        <w:tc>
          <w:tcPr>
            <w:tcW w:w="2098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before="81" w:line="189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Функционально-</w:t>
            </w:r>
          </w:p>
        </w:tc>
        <w:tc>
          <w:tcPr>
            <w:tcW w:w="4026" w:type="dxa"/>
            <w:tcBorders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before="81" w:line="189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Композиционная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структура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текста.</w:t>
            </w:r>
          </w:p>
        </w:tc>
        <w:tc>
          <w:tcPr>
            <w:tcW w:w="4016" w:type="dxa"/>
            <w:tcBorders>
              <w:bottom w:val="nil"/>
            </w:tcBorders>
          </w:tcPr>
          <w:p w:rsidR="00106DAE" w:rsidRDefault="003A6387">
            <w:pPr>
              <w:pStyle w:val="TableParagraph"/>
              <w:spacing w:before="81" w:line="18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 w:cs="Times New Roman"/>
                <w:color w:val="231F2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color w:val="231F2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color w:val="231F2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предложе-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смысловые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типы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Абзац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средство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членения</w:t>
            </w:r>
            <w:r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частей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текста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(формы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слова,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од-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речи.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композиционно-смысловые</w:t>
            </w:r>
            <w:r>
              <w:rPr>
                <w:rFonts w:ascii="Times New Roman" w:hAnsi="Times New Roman" w:cs="Times New Roman"/>
                <w:color w:val="231F2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части.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нокоренные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слова,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синонимы,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антони-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Повествование</w:t>
            </w:r>
            <w:r>
              <w:rPr>
                <w:rFonts w:ascii="Times New Roman" w:hAnsi="Times New Roman" w:cs="Times New Roman"/>
                <w:color w:val="231F2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как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частей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мы,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личные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местоимения,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повтор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сло-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речи.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Рассказ.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текста: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слова,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однокоренные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ва);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эти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при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Смысловой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анализ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слова,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синонимы,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антонимы,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личные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создании</w:t>
            </w:r>
            <w:r>
              <w:rPr>
                <w:rFonts w:ascii="Times New Roman" w:hAnsi="Times New Roman" w:cs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собственного</w:t>
            </w:r>
            <w:r>
              <w:rPr>
                <w:rFonts w:ascii="Times New Roman" w:hAnsi="Times New Roman" w:cs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текста</w:t>
            </w:r>
            <w:r>
              <w:rPr>
                <w:rFonts w:ascii="Times New Roman" w:hAnsi="Times New Roman" w:cs="Times New Roman"/>
                <w:color w:val="231F2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(устного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текста.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местоимения,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повтор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слова.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письменного).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Информационная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Функционально-смысловые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типы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речи: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характеризовать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переработка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текста.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описание,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повествование,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рассуждение;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точки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зрения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соответствия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Редактирование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особенности.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основным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признакам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(наличие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темы,</w:t>
            </w:r>
          </w:p>
        </w:tc>
      </w:tr>
      <w:tr w:rsidR="00106DAE">
        <w:trPr>
          <w:trHeight w:val="201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8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Повествование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речи.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Рассказ.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главной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мысли,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грамматической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связи</w:t>
            </w:r>
          </w:p>
        </w:tc>
      </w:tr>
      <w:tr w:rsidR="00106DAE">
        <w:trPr>
          <w:trHeight w:val="198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9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Смысловой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текста: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компози-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предложений,</w:t>
            </w:r>
            <w:r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цельности</w:t>
            </w:r>
            <w:r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относитель-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ционных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особенностей,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микротем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аб-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ной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законченности);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точки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зрения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зацев,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способов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пред-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принадлежности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функционально-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ложений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тексте;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язы-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смысловому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типу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речи.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ковых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выразительности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взаимосвязь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описанных 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в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рамках</w:t>
            </w:r>
            <w:r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изученного).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тексте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событий,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явлений,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процессов.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Подробное,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выборочное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сжатое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изло-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тексты,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опираясь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знание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жение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содержания прочитанного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или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основных признаков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текста,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особенно-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прослушанного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текста.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Изложение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со-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стей</w:t>
            </w:r>
            <w:r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функционально-смысловых</w:t>
            </w:r>
            <w:r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типов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держание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текста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изменением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лица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речи,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функциональных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разновидностей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рассказчика.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языка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рамках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изученного).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Информационная</w:t>
            </w:r>
            <w:r>
              <w:rPr>
                <w:rFonts w:ascii="Times New Roman" w:hAnsi="Times New Roman" w:cs="Times New Roman"/>
                <w:color w:val="231F2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переработка</w:t>
            </w:r>
            <w:r>
              <w:rPr>
                <w:rFonts w:ascii="Times New Roman" w:hAnsi="Times New Roman" w:cs="Times New Roman"/>
                <w:color w:val="231F2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текста: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color w:val="231F2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тексты</w:t>
            </w:r>
            <w:r>
              <w:rPr>
                <w:rFonts w:ascii="Times New Roman" w:hAnsi="Times New Roman" w:cs="Times New Roman"/>
                <w:color w:val="231F2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функционально-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смыс-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простой</w:t>
            </w:r>
            <w:r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сложный</w:t>
            </w:r>
            <w:r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текста.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лового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(повествование)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с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Редактирование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текста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рамках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опорой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жизненный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читательский</w:t>
            </w:r>
          </w:p>
        </w:tc>
      </w:tr>
      <w:tr w:rsidR="00106DAE">
        <w:trPr>
          <w:trHeight w:val="200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изученного)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опыт;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тексты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опорой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сюжетную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картину.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Восстанавливать</w:t>
            </w:r>
            <w:r>
              <w:rPr>
                <w:rFonts w:ascii="Times New Roman" w:hAnsi="Times New Roman" w:cs="Times New Roman"/>
                <w:color w:val="231F2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деформированный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текст;</w:t>
            </w:r>
            <w:r>
              <w:rPr>
                <w:rFonts w:ascii="Times New Roman" w:hAnsi="Times New Roman" w:cs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корректировать</w:t>
            </w:r>
            <w:r>
              <w:rPr>
                <w:rFonts w:ascii="Times New Roman" w:hAnsi="Times New Roman" w:cs="Times New Roman"/>
                <w:color w:val="231F2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восстановленный</w:t>
            </w:r>
          </w:p>
        </w:tc>
      </w:tr>
      <w:tr w:rsidR="00106DAE">
        <w:trPr>
          <w:trHeight w:val="442"/>
        </w:trPr>
        <w:tc>
          <w:tcPr>
            <w:tcW w:w="209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nil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line="2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опорой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образец.</w:t>
            </w:r>
          </w:p>
        </w:tc>
      </w:tr>
    </w:tbl>
    <w:p w:rsidR="00106DAE" w:rsidRDefault="00106DAE">
      <w:pPr>
        <w:spacing w:line="203" w:lineRule="exact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06DAE" w:rsidRDefault="003A6387">
      <w:pPr>
        <w:spacing w:before="68" w:after="45"/>
        <w:ind w:right="11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60020" cy="144145"/>
                <wp:effectExtent l="0" t="0" r="0" b="0"/>
                <wp:wrapNone/>
                <wp:docPr id="6" name="Текстовое 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66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6" o:spid="_x0000_s1034" type="#_x0000_t202" style="position:absolute;left:0;text-align:left;margin-left:33.85pt;margin-top:33pt;width:12.6pt;height:11.35pt;z-index: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66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2987040</wp:posOffset>
                </wp:positionV>
                <wp:extent cx="158750" cy="1525905"/>
                <wp:effectExtent l="0" t="0" r="0" b="0"/>
                <wp:wrapNone/>
                <wp:docPr id="9" name="Текстовое 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9" o:spid="_x0000_s1035" type="#_x0000_t202" style="position:absolute;left:0;text-align:left;margin-left:33.9pt;margin-top:235.2pt;width:12.5pt;height:120.15pt;z-index: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Продолжение</w: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16"/>
      </w:tblGrid>
      <w:tr w:rsidR="00106DAE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476" w:right="127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блоки,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1475" w:right="14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Основное содержание</w:t>
            </w:r>
          </w:p>
        </w:tc>
        <w:tc>
          <w:tcPr>
            <w:tcW w:w="401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731" w:right="157" w:firstLine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обучающихся</w:t>
            </w:r>
          </w:p>
        </w:tc>
      </w:tr>
      <w:tr w:rsidR="00106DAE">
        <w:trPr>
          <w:trHeight w:val="5510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Составлять план текста (простой, сложный) и пересказывать его содер- жание по плану в устной и письменной форме, в том числе с изменением лица рассказчика.</w:t>
            </w:r>
          </w:p>
          <w:p w:rsidR="00106DAE" w:rsidRDefault="003A6387">
            <w:pPr>
              <w:pStyle w:val="TableParagraph"/>
              <w:spacing w:line="228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Представлять сообщение на заданную тему в виде презентации.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Создавать текст электронной презентации с учётом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внеязыковых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требований,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предъявляемых к ней, и в соответствии со спецификой употребления языковых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средств.</w:t>
            </w:r>
          </w:p>
          <w:p w:rsidR="00106DAE" w:rsidRDefault="003A6387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Редактировать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собственные/созданные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другими обучающимися тексты</w:t>
            </w:r>
          </w:p>
          <w:p w:rsidR="00106DAE" w:rsidRDefault="003A6387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целью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совершенствования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содер-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жания: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достоверность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фак-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тического материала, анализировать текст с точки зрения целостности, связности, информативности.</w:t>
            </w:r>
          </w:p>
          <w:p w:rsidR="00106DAE" w:rsidRDefault="003A6387">
            <w:pPr>
              <w:pStyle w:val="TableParagraph"/>
              <w:spacing w:line="228" w:lineRule="auto"/>
              <w:ind w:right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Сопоставлять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исходный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отредактированный тексты. Корректировать исходный текст с опорой на знание норм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русского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литературного языка (в пределах изученного)</w:t>
            </w:r>
          </w:p>
        </w:tc>
      </w:tr>
    </w:tbl>
    <w:p w:rsidR="00106DAE" w:rsidRDefault="00106DAE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06DAE" w:rsidRDefault="003A6387">
      <w:pPr>
        <w:pStyle w:val="a3"/>
        <w:spacing w:before="5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445895"/>
                <wp:effectExtent l="0" t="0" r="0" b="0"/>
                <wp:wrapNone/>
                <wp:docPr id="15" name="Текстовое 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5" o:spid="_x0000_s1036" type="#_x0000_t202" style="position:absolute;margin-left:33.95pt;margin-top:35.85pt;width:12.5pt;height:113.85pt;z-index: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4411345</wp:posOffset>
                </wp:positionV>
                <wp:extent cx="160020" cy="130175"/>
                <wp:effectExtent l="0" t="0" r="0" b="0"/>
                <wp:wrapNone/>
                <wp:docPr id="10" name="Текстовое 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8"/>
                                <w:sz w:val="18"/>
                              </w:rPr>
                              <w:t>67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0" o:spid="_x0000_s1037" type="#_x0000_t202" style="position:absolute;margin-left:33.85pt;margin-top:347.35pt;width:12.6pt;height:10.25pt;z-index: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8"/>
                          <w:sz w:val="18"/>
                        </w:rPr>
                        <w:t>67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16"/>
      </w:tblGrid>
      <w:tr w:rsidR="00106DAE">
        <w:trPr>
          <w:trHeight w:val="379"/>
        </w:trPr>
        <w:tc>
          <w:tcPr>
            <w:tcW w:w="10140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before="78"/>
              <w:ind w:left="2317" w:right="2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ФУНКЦИОНАЛЬНЫЕ</w:t>
            </w:r>
            <w:r>
              <w:rPr>
                <w:rFonts w:ascii="Times New Roma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РАЗНОВИДНОСТИ</w:t>
            </w:r>
            <w:r>
              <w:rPr>
                <w:rFonts w:ascii="Times New Roma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ЯЗЫКА</w:t>
            </w:r>
            <w:r>
              <w:rPr>
                <w:rFonts w:ascii="Times New Roma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</w:tc>
      </w:tr>
      <w:tr w:rsidR="00106DAE">
        <w:trPr>
          <w:trHeight w:val="1721"/>
        </w:trPr>
        <w:tc>
          <w:tcPr>
            <w:tcW w:w="2098" w:type="dxa"/>
            <w:tcBorders>
              <w:top w:val="single" w:sz="4" w:space="0" w:color="231F20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before="32" w:line="228" w:lineRule="auto"/>
              <w:ind w:left="167" w:righ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Функциональные разновидности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языка (общее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представление)</w:t>
            </w:r>
          </w:p>
        </w:tc>
        <w:tc>
          <w:tcPr>
            <w:tcW w:w="40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before="32" w:line="228" w:lineRule="auto"/>
              <w:ind w:left="169" w:righ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Общее представление о функциональных разновидностях языка: разговорной речи, функциональных стилях (научном, официально-деловом, публи- цистическом), языке художественной литературы. Сферы речевого общения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 их соотнесённость с функциональными разновидностями языка</w:t>
            </w:r>
          </w:p>
        </w:tc>
        <w:tc>
          <w:tcPr>
            <w:tcW w:w="401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before="32" w:line="228" w:lineRule="auto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Распознавать тексты, принадлежащие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 разным функциональным разновид- ностям языка: определять сферу использования и соотносить её с той или иной разновидностью языка</w:t>
            </w:r>
          </w:p>
        </w:tc>
      </w:tr>
      <w:tr w:rsidR="00106DAE">
        <w:trPr>
          <w:trHeight w:val="377"/>
        </w:trPr>
        <w:tc>
          <w:tcPr>
            <w:tcW w:w="10140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before="79"/>
              <w:ind w:left="2317" w:right="2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ЯЗЫКА</w:t>
            </w:r>
            <w:r>
              <w:rPr>
                <w:rFonts w:ascii="Times New Roma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(34</w:t>
            </w:r>
            <w:r>
              <w:rPr>
                <w:rFonts w:ascii="Times New Roma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>ч)</w:t>
            </w:r>
          </w:p>
        </w:tc>
      </w:tr>
      <w:tr w:rsidR="00106DAE">
        <w:trPr>
          <w:trHeight w:val="3810"/>
        </w:trPr>
        <w:tc>
          <w:tcPr>
            <w:tcW w:w="2098" w:type="dxa"/>
            <w:tcBorders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7" w:right="8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lastRenderedPageBreak/>
              <w:t xml:space="preserve">Фонетика. Графика. Орфоэпия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(6 ч)</w:t>
            </w:r>
          </w:p>
        </w:tc>
        <w:tc>
          <w:tcPr>
            <w:tcW w:w="4026" w:type="dxa"/>
            <w:tcBorders>
              <w:left w:val="single" w:sz="4" w:space="0" w:color="231F20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Фонетика и графика как разделы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лингвистики.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Звук как единица языка. Смыслоразличительная роль звука.</w:t>
            </w:r>
          </w:p>
          <w:p w:rsidR="00106DAE" w:rsidRDefault="003A6387">
            <w:pPr>
              <w:pStyle w:val="TableParagraph"/>
              <w:spacing w:line="228" w:lineRule="auto"/>
              <w:ind w:left="169" w:right="8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Система гласных звуков. Система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согласных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звуков.</w:t>
            </w:r>
          </w:p>
          <w:p w:rsidR="00106DAE" w:rsidRDefault="003A6387">
            <w:pPr>
              <w:pStyle w:val="TableParagraph"/>
              <w:spacing w:line="228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Изменение звуков в речевом потоке.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Элементы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фонетической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транскрипции.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Слог.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Ударение.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Свойства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русского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уда-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рения.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Соотношение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звуков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букв. Фонетический анализ слов.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Способы обозначения [й’], мягкости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согласных.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выразительные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фонетики.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Прописные и строчные буквы. Орфоэпия как раздел лингвистики.</w:t>
            </w:r>
          </w:p>
        </w:tc>
        <w:tc>
          <w:tcPr>
            <w:tcW w:w="401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Понимать смыслоразличительную функцию звука речи в слове; приводить примеры.</w:t>
            </w:r>
          </w:p>
          <w:p w:rsidR="00106DAE" w:rsidRDefault="003A6387">
            <w:pPr>
              <w:pStyle w:val="TableParagraph"/>
              <w:spacing w:line="228" w:lineRule="auto"/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Распознавать звуки речи по заданным характеристикам;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звуковой состав слова.</w:t>
            </w:r>
          </w:p>
          <w:p w:rsidR="00106DAE" w:rsidRDefault="003A6387">
            <w:pPr>
              <w:pStyle w:val="TableParagraph"/>
              <w:spacing w:line="228" w:lineRule="auto"/>
              <w:ind w:right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Классифицировать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звуки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заданным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признакам.</w:t>
            </w:r>
          </w:p>
          <w:p w:rsidR="00106DAE" w:rsidRDefault="003A6387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Различать ударные и безударные гласные, звонкие и глухие, твёрдые и мягкие согласные.</w:t>
            </w:r>
          </w:p>
          <w:p w:rsidR="00106DAE" w:rsidRDefault="003A6387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Объяснять с помощью элементов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транскрипции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произноше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ния и написания слов.</w:t>
            </w:r>
          </w:p>
          <w:p w:rsidR="00106DAE" w:rsidRDefault="003A6387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звуковой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буквенный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составы слова.</w:t>
            </w:r>
          </w:p>
          <w:p w:rsidR="00106DAE" w:rsidRDefault="003A6387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Членить слова на слоги и правильно переносить слова со строки на строку.</w:t>
            </w:r>
          </w:p>
        </w:tc>
      </w:tr>
    </w:tbl>
    <w:p w:rsidR="00106DAE" w:rsidRDefault="00106DAE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06DAE" w:rsidRDefault="003A6387">
      <w:pPr>
        <w:spacing w:before="68" w:after="45"/>
        <w:ind w:right="11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60020" cy="146685"/>
                <wp:effectExtent l="0" t="0" r="0" b="0"/>
                <wp:wrapNone/>
                <wp:docPr id="26" name="Текстовое 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68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26" o:spid="_x0000_s1038" type="#_x0000_t202" style="position:absolute;left:0;text-align:left;margin-left:33.85pt;margin-top:33pt;width:12.6pt;height:11.55pt;z-index: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68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2987040</wp:posOffset>
                </wp:positionV>
                <wp:extent cx="158750" cy="1525905"/>
                <wp:effectExtent l="0" t="0" r="0" b="0"/>
                <wp:wrapNone/>
                <wp:docPr id="27" name="Текстовое 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а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27" o:spid="_x0000_s1039" type="#_x0000_t202" style="position:absolute;left:0;text-align:left;margin-left:33.9pt;margin-top:235.2pt;width:12.5pt;height:120.15pt;z-index: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90"/>
                          <w:sz w:val="18"/>
                        </w:rPr>
                        <w:t>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Продолжение</w: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16"/>
      </w:tblGrid>
      <w:tr w:rsidR="00106DAE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476" w:right="127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блоки,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1475" w:right="14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Основное содержание</w:t>
            </w:r>
          </w:p>
        </w:tc>
        <w:tc>
          <w:tcPr>
            <w:tcW w:w="401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731" w:right="157" w:firstLine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обучающихся</w:t>
            </w:r>
          </w:p>
        </w:tc>
      </w:tr>
      <w:tr w:rsidR="00106DAE">
        <w:trPr>
          <w:trHeight w:val="5553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орфоэпические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нормы.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Интонация, её функции.</w:t>
            </w:r>
          </w:p>
          <w:p w:rsidR="00106DAE" w:rsidRDefault="003A6387">
            <w:pPr>
              <w:pStyle w:val="TableParagraph"/>
              <w:spacing w:line="20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Основные элементы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интонации</w:t>
            </w:r>
          </w:p>
        </w:tc>
        <w:tc>
          <w:tcPr>
            <w:tcW w:w="401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Определять место ударного слога, наблюдать за перемещением ударения при изменении формы слова.</w:t>
            </w:r>
          </w:p>
          <w:p w:rsidR="00106DAE" w:rsidRDefault="003A6387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выразительных средств фонетики в поэтических произведениях. Проводить фонетический анализ слов.</w:t>
            </w:r>
          </w:p>
          <w:p w:rsidR="00106DAE" w:rsidRDefault="003A6387">
            <w:pPr>
              <w:pStyle w:val="TableParagraph"/>
              <w:spacing w:line="225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Употреблять слова и их формы в соот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ветствии с основными нормами литера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турного произношения: нормами произношения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безударных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гласных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звуков; мягкого или твёрдого согласного перед [э] в иноязычных словах; сочетания согласных (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чн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др.); грамматических форм (прилагательных на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-его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</w:p>
          <w:p w:rsidR="00106DAE" w:rsidRDefault="003A6387">
            <w:pPr>
              <w:pStyle w:val="TableParagraph"/>
              <w:spacing w:line="194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возвратных</w:t>
            </w:r>
            <w:r>
              <w:rPr>
                <w:rFonts w:ascii="Times New Roma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глаголов</w:t>
            </w:r>
            <w:r>
              <w:rPr>
                <w:rFonts w:ascii="Times New Roma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-ся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-5"/>
                <w:w w:val="105"/>
                <w:sz w:val="24"/>
                <w:szCs w:val="24"/>
              </w:rPr>
              <w:t>сь</w:t>
            </w:r>
          </w:p>
          <w:p w:rsidR="00106DAE" w:rsidRDefault="003A6387">
            <w:pPr>
              <w:pStyle w:val="TableParagraph"/>
              <w:spacing w:line="228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др.); употреблять в речи слова и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их формы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нормами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ударения (на отдельных примерах).</w:t>
            </w:r>
          </w:p>
          <w:p w:rsidR="00106DAE" w:rsidRDefault="003A6387">
            <w:pPr>
              <w:pStyle w:val="TableParagraph"/>
              <w:spacing w:line="228" w:lineRule="auto"/>
              <w:ind w:right="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Находить необходимую информацию в 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>орфоэпическом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>словаре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её.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Правильно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интонировать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разные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и эмоциональной окраске высказывания.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Оценивать собственную и чужую речь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точки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зрения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соблюдения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орфоэпических норм, норм ударения, интонационных норм</w:t>
            </w:r>
          </w:p>
        </w:tc>
      </w:tr>
    </w:tbl>
    <w:p w:rsidR="00106DAE" w:rsidRDefault="00106DAE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16"/>
      </w:tblGrid>
      <w:tr w:rsidR="00106DAE">
        <w:trPr>
          <w:trHeight w:val="2379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9" w:line="228" w:lineRule="auto"/>
              <w:ind w:left="167" w:right="7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lastRenderedPageBreak/>
              <w:t xml:space="preserve">Орфография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(2 ч)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9"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Орфография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вописания слов и форм слов.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Понятие «орфограмма». Буквенные и небуквенные орфограммы.</w:t>
            </w:r>
          </w:p>
          <w:p w:rsidR="00106DAE" w:rsidRDefault="003A6387">
            <w:pPr>
              <w:pStyle w:val="TableParagraph"/>
              <w:spacing w:line="210" w:lineRule="exact"/>
              <w:ind w:left="1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 w:cs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разделительных</w:t>
            </w:r>
            <w:r>
              <w:rPr>
                <w:rFonts w:ascii="Times New Roman" w:hAnsi="Times New Roman" w:cs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-10"/>
                <w:sz w:val="24"/>
                <w:szCs w:val="24"/>
              </w:rPr>
              <w:t>ь</w:t>
            </w:r>
          </w:p>
        </w:tc>
        <w:tc>
          <w:tcPr>
            <w:tcW w:w="4016" w:type="dxa"/>
          </w:tcPr>
          <w:p w:rsidR="00106DAE" w:rsidRDefault="003A6387">
            <w:pPr>
              <w:pStyle w:val="TableParagraph"/>
              <w:spacing w:before="89" w:line="228" w:lineRule="auto"/>
              <w:ind w:right="2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Оперировать понятием «орфограмма»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различать буквенные и небуквенные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орфограммы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проведении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орфогра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фического анализа слова.</w:t>
            </w:r>
          </w:p>
          <w:p w:rsidR="00106DAE" w:rsidRDefault="003A6387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Распознавать изученные орфограммы. Применять знания по орфографии в практике правописания (в том числе применять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правописании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разделительных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25"/>
                <w:sz w:val="24"/>
                <w:szCs w:val="24"/>
              </w:rPr>
              <w:t xml:space="preserve">ъ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).</w:t>
            </w:r>
          </w:p>
          <w:p w:rsidR="00106DAE" w:rsidRDefault="003A6387">
            <w:pPr>
              <w:pStyle w:val="TableParagraph"/>
              <w:spacing w:line="18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необходимую</w:t>
            </w:r>
          </w:p>
          <w:p w:rsidR="00106DAE" w:rsidRDefault="003A6387">
            <w:pPr>
              <w:pStyle w:val="TableParagraph"/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информацию</w:t>
            </w:r>
          </w:p>
        </w:tc>
      </w:tr>
      <w:tr w:rsidR="00106DAE">
        <w:trPr>
          <w:trHeight w:val="397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7" w:right="4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lastRenderedPageBreak/>
              <w:t xml:space="preserve">Лексикология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(14 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9"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Лексикология как раздел лингвистики. Основные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толкования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лексического значения слова (подбор однокоренных слов; подбор синонимов и антонимов); основные способы разъяснения значения слова (по контексту,</w:t>
            </w:r>
          </w:p>
          <w:p w:rsidR="00106DAE" w:rsidRDefault="003A6387">
            <w:pPr>
              <w:pStyle w:val="TableParagraph"/>
              <w:spacing w:line="228" w:lineRule="auto"/>
              <w:ind w:left="169" w:right="4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 помощью толкового словаря).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однозначные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многозначные. Прямое и переносное значения слова. Тематические группы слов.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Обозначение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родовых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видовых понятий.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Синонимы.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Антонимы.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Омонимы.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Паронимы.</w:t>
            </w:r>
          </w:p>
          <w:p w:rsidR="00106DAE" w:rsidRDefault="003A6387">
            <w:pPr>
              <w:pStyle w:val="TableParagraph"/>
              <w:spacing w:line="228" w:lineRule="auto"/>
              <w:ind w:left="169" w:righ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Разные виды лексических словарей (толковый словарь, словари синонимов,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антонимов,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омонимов,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паронимов) и их роль в овладении словарным богатством родного языка.</w:t>
            </w:r>
          </w:p>
        </w:tc>
        <w:tc>
          <w:tcPr>
            <w:tcW w:w="401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6"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лексическое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слова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разными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способами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(подбор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однокорен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слов;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подбор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синонимов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антони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мов;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кон-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тексту, с помощью толкового словаря). Распознавать однозначные и много- значные слова, различать прямое и переносное значения слова.</w:t>
            </w:r>
          </w:p>
          <w:p w:rsidR="00106DAE" w:rsidRDefault="003A6387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прямое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переносное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чения слова по заданному признаку. Распознавать синонимы, антонимы, омонимы; различать многозначные слова и омонимы; уметь правильно употреблять слова-паронимы.</w:t>
            </w:r>
          </w:p>
          <w:p w:rsidR="00106DAE" w:rsidRDefault="003A6387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тематические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группы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слов, родовые и видовые понятия.</w:t>
            </w:r>
          </w:p>
          <w:p w:rsidR="00106DAE" w:rsidRDefault="003A6387">
            <w:pPr>
              <w:pStyle w:val="TableParagraph"/>
              <w:spacing w:line="228" w:lineRule="auto"/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Находить основания для тематической группировки слов. Группировать слова по тематическому признаку.</w:t>
            </w:r>
          </w:p>
        </w:tc>
      </w:tr>
    </w:tbl>
    <w:p w:rsidR="00106DAE" w:rsidRDefault="003A63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445895"/>
                <wp:effectExtent l="0" t="0" r="0" b="0"/>
                <wp:wrapNone/>
                <wp:docPr id="17" name="Текстовое 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7" o:spid="_x0000_s1040" type="#_x0000_t202" style="position:absolute;margin-left:33.95pt;margin-top:35.85pt;width:12.5pt;height:113.85pt;z-index: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4406265</wp:posOffset>
                </wp:positionV>
                <wp:extent cx="160020" cy="140970"/>
                <wp:effectExtent l="0" t="0" r="0" b="0"/>
                <wp:wrapNone/>
                <wp:docPr id="11" name="Текстовое 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69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1" o:spid="_x0000_s1041" type="#_x0000_t202" style="position:absolute;margin-left:33.85pt;margin-top:346.95pt;width:12.6pt;height:11.1pt;z-index: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69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06DAE" w:rsidRDefault="003A6387">
      <w:pPr>
        <w:spacing w:before="68" w:after="45"/>
        <w:ind w:right="11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60020" cy="140970"/>
                <wp:effectExtent l="0" t="0" r="0" b="0"/>
                <wp:wrapNone/>
                <wp:docPr id="12" name="Текстовое 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70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2" o:spid="_x0000_s1042" type="#_x0000_t202" style="position:absolute;left:0;text-align:left;margin-left:33.85pt;margin-top:33pt;width:12.6pt;height:11.1pt;z-index: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70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2987040</wp:posOffset>
                </wp:positionV>
                <wp:extent cx="158750" cy="1525905"/>
                <wp:effectExtent l="0" t="0" r="0" b="0"/>
                <wp:wrapNone/>
                <wp:docPr id="28" name="Текстовое 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90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w w:val="90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28" o:spid="_x0000_s1043" type="#_x0000_t202" style="position:absolute;left:0;text-align:left;margin-left:33.9pt;margin-top:235.2pt;width:12.5pt;height:120.15pt;z-index: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90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w w:val="90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90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Продолжение</w: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16"/>
      </w:tblGrid>
      <w:tr w:rsidR="00106DAE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476" w:right="127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блоки,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1475" w:right="14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Основное содержание</w:t>
            </w:r>
          </w:p>
        </w:tc>
        <w:tc>
          <w:tcPr>
            <w:tcW w:w="401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731" w:right="157" w:firstLine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обучающихся</w:t>
            </w:r>
          </w:p>
        </w:tc>
      </w:tr>
      <w:tr w:rsidR="00106DAE">
        <w:trPr>
          <w:trHeight w:val="1353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Строение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словарной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статьи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лексических словарях разных видов, словарные пометы.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Лексический анализ слов (в рамках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изученного)</w:t>
            </w:r>
          </w:p>
        </w:tc>
        <w:tc>
          <w:tcPr>
            <w:tcW w:w="4016" w:type="dxa"/>
            <w:tcBorders>
              <w:top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Проводить лексический анализ слов. Находить необходимую информацию в лексических словарях разных видов (толковые словари, словари синонимов,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антонимов,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омонимов,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паронимов) и использовать её</w:t>
            </w:r>
          </w:p>
        </w:tc>
      </w:tr>
      <w:tr w:rsidR="00106DAE">
        <w:trPr>
          <w:trHeight w:val="4153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7" w:righ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lastRenderedPageBreak/>
              <w:t xml:space="preserve">Морфемика. Орфография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(12 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Морфемика как раздел лингвистики. Морфема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минимальная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значимая единица языка. Основа слова. Виды морфем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(корень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приставка,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суффикс,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окончание).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Чередование звуков в морфемах (в том числе чередование гласных с нулём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звука).</w:t>
            </w:r>
          </w:p>
          <w:p w:rsidR="00106DAE" w:rsidRDefault="003A6387">
            <w:pPr>
              <w:pStyle w:val="TableParagraph"/>
              <w:spacing w:line="195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Морфемный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слов.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Уместное использование слов с суффиксами оценки в собственной речи. Правописание корней с безударными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проверяемыми,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непроверяемыми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глас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ными (в рамках изученного).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корней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проверяемыми,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непроверяемыми, непроизносимыми согласными (в рамках изученного).</w:t>
            </w:r>
          </w:p>
          <w:p w:rsidR="00106DAE" w:rsidRDefault="003A6387">
            <w:pPr>
              <w:pStyle w:val="TableParagraph"/>
              <w:spacing w:line="218" w:lineRule="auto"/>
              <w:ind w:left="169" w:right="3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после шипящих в корне слова.</w:t>
            </w:r>
          </w:p>
          <w:p w:rsidR="00106DAE" w:rsidRDefault="003A6387">
            <w:pPr>
              <w:pStyle w:val="TableParagraph"/>
              <w:spacing w:line="203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неизменяемых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письме</w:t>
            </w:r>
          </w:p>
        </w:tc>
        <w:tc>
          <w:tcPr>
            <w:tcW w:w="401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Характеризовать морфему как минимальную значимую единицу языка. Распознавать морфемы в слове (корень,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приставку,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суффикс,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окончание), выделять основу слова.</w:t>
            </w:r>
          </w:p>
          <w:p w:rsidR="00106DAE" w:rsidRDefault="003A6387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чередование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звуков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морфемах (в том числе чередование гласных с нулём звука).</w:t>
            </w:r>
          </w:p>
          <w:p w:rsidR="00106DAE" w:rsidRDefault="003A6387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Проводить морфемный анализ слов. Применять знания по морфемике при выполнении языкового анализа различных видов и в практике правописания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изученными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орфограм-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мами.</w:t>
            </w:r>
          </w:p>
          <w:p w:rsidR="00106DAE" w:rsidRDefault="003A6387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Уместно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суффиксами оценки в собственной речи</w:t>
            </w:r>
          </w:p>
        </w:tc>
      </w:tr>
    </w:tbl>
    <w:p w:rsidR="00106DAE" w:rsidRDefault="00106DAE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06DAE" w:rsidRDefault="003A6387">
      <w:pPr>
        <w:pStyle w:val="a3"/>
        <w:spacing w:before="5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445895"/>
                <wp:effectExtent l="0" t="0" r="0" b="0"/>
                <wp:wrapNone/>
                <wp:docPr id="13" name="Текстовое 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95"/>
                                <w:sz w:val="18"/>
                              </w:rPr>
                              <w:t>Р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3" o:spid="_x0000_s1044" type="#_x0000_t202" style="position:absolute;margin-left:33.95pt;margin-top:35.85pt;width:12.5pt;height:113.85pt;z-index: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95"/>
                          <w:sz w:val="18"/>
                        </w:rPr>
                        <w:t>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4410710</wp:posOffset>
                </wp:positionV>
                <wp:extent cx="160020" cy="131445"/>
                <wp:effectExtent l="0" t="0" r="0" b="0"/>
                <wp:wrapNone/>
                <wp:docPr id="18" name="Текстовое 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7"/>
                                <w:sz w:val="18"/>
                              </w:rPr>
                              <w:t>71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8" o:spid="_x0000_s1045" type="#_x0000_t202" style="position:absolute;margin-left:33.85pt;margin-top:347.3pt;width:12.6pt;height:10.35pt;z-index: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7"/>
                          <w:sz w:val="18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16"/>
      </w:tblGrid>
      <w:tr w:rsidR="00106DAE">
        <w:trPr>
          <w:trHeight w:val="70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40" w:line="218" w:lineRule="auto"/>
              <w:ind w:left="1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приставок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приставок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(-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после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приставок.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3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3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после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  <w:t>ц</w:t>
            </w:r>
          </w:p>
        </w:tc>
        <w:tc>
          <w:tcPr>
            <w:tcW w:w="4016" w:type="dxa"/>
            <w:tcBorders>
              <w:bottom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AE">
        <w:trPr>
          <w:trHeight w:val="340"/>
        </w:trPr>
        <w:tc>
          <w:tcPr>
            <w:tcW w:w="10140" w:type="dxa"/>
            <w:gridSpan w:val="3"/>
            <w:tcBorders>
              <w:top w:val="single" w:sz="6" w:space="0" w:color="231F20"/>
            </w:tcBorders>
          </w:tcPr>
          <w:p w:rsidR="00106DAE" w:rsidRDefault="003A6387">
            <w:pPr>
              <w:pStyle w:val="TableParagraph"/>
              <w:spacing w:before="62"/>
              <w:ind w:left="2317" w:right="2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МОРФОЛОГИЯ.</w:t>
            </w:r>
            <w:r>
              <w:rPr>
                <w:rFonts w:ascii="Times New Roman" w:hAnsi="Times New Roman" w:cs="Times New Roman"/>
                <w:color w:val="231F20"/>
                <w:spacing w:val="5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color w:val="231F20"/>
                <w:spacing w:val="5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РЕЧИ.</w:t>
            </w:r>
            <w:r>
              <w:rPr>
                <w:rFonts w:ascii="Times New Roman" w:hAnsi="Times New Roman" w:cs="Times New Roman"/>
                <w:color w:val="231F20"/>
                <w:spacing w:val="5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ОРФОГРАФИЯ</w:t>
            </w:r>
            <w:r>
              <w:rPr>
                <w:rFonts w:ascii="Times New Roman" w:hAnsi="Times New Roman" w:cs="Times New Roman"/>
                <w:color w:val="231F20"/>
                <w:spacing w:val="5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(70</w:t>
            </w:r>
            <w:r>
              <w:rPr>
                <w:rFonts w:ascii="Times New Roman" w:hAnsi="Times New Roman" w:cs="Times New Roman"/>
                <w:color w:val="231F20"/>
                <w:spacing w:val="5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>ч)</w:t>
            </w:r>
          </w:p>
        </w:tc>
      </w:tr>
      <w:tr w:rsidR="00106DAE">
        <w:trPr>
          <w:trHeight w:val="232"/>
        </w:trPr>
        <w:tc>
          <w:tcPr>
            <w:tcW w:w="2098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before="24" w:line="189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Морфология</w:t>
            </w:r>
          </w:p>
        </w:tc>
        <w:tc>
          <w:tcPr>
            <w:tcW w:w="4026" w:type="dxa"/>
            <w:tcBorders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before="24" w:line="189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Морфология</w:t>
            </w:r>
            <w:r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лингвистики.</w:t>
            </w:r>
          </w:p>
        </w:tc>
        <w:tc>
          <w:tcPr>
            <w:tcW w:w="4016" w:type="dxa"/>
            <w:tcBorders>
              <w:bottom w:val="nil"/>
            </w:tcBorders>
          </w:tcPr>
          <w:p w:rsidR="00106DAE" w:rsidRDefault="003A6387">
            <w:pPr>
              <w:pStyle w:val="TableParagraph"/>
              <w:spacing w:before="24" w:line="18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осо-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раздел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Грамматическое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слова,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его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бенности</w:t>
            </w:r>
            <w:r>
              <w:rPr>
                <w:rFonts w:ascii="Times New Roman" w:hAnsi="Times New Roman" w:cs="Times New Roman"/>
                <w:color w:val="231F2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грамматического</w:t>
            </w:r>
            <w:r>
              <w:rPr>
                <w:rFonts w:ascii="Times New Roman" w:hAnsi="Times New Roman" w:cs="Times New Roman"/>
                <w:color w:val="231F2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значения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лингвистики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отличие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лексического.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отличие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лексического.</w:t>
            </w:r>
          </w:p>
        </w:tc>
      </w:tr>
      <w:tr w:rsidR="00106DAE">
        <w:trPr>
          <w:trHeight w:val="201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8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лексико-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грамматиче-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 w:cs="Times New Roman"/>
                <w:color w:val="231F2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самостоятельные</w:t>
            </w:r>
            <w:r>
              <w:rPr>
                <w:rFonts w:ascii="Times New Roman" w:hAnsi="Times New Roman" w:cs="Times New Roman"/>
                <w:color w:val="231F2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(знаме-</w:t>
            </w:r>
          </w:p>
        </w:tc>
      </w:tr>
      <w:tr w:rsidR="00106DAE">
        <w:trPr>
          <w:trHeight w:val="198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9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ские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разряды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слов.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частей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ре-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нательные)</w:t>
            </w:r>
            <w:r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формы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русском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языке.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Самостоятельные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рамках</w:t>
            </w:r>
            <w:r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изученного);</w:t>
            </w:r>
            <w:r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служебные</w:t>
            </w:r>
            <w:r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ча-</w:t>
            </w:r>
          </w:p>
        </w:tc>
      </w:tr>
      <w:tr w:rsidR="00106DAE">
        <w:trPr>
          <w:trHeight w:val="200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служебные</w:t>
            </w:r>
            <w:r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речи;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междометия,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звукоподража-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(общее</w:t>
            </w:r>
            <w:r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представление).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Группировать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разных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частей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ре-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заданным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признакам,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находить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классификации.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как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лексико-грамматическом</w:t>
            </w:r>
            <w:r>
              <w:rPr>
                <w:rFonts w:ascii="Times New Roman" w:hAnsi="Times New Roman" w:cs="Times New Roman"/>
                <w:color w:val="231F2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разряде</w:t>
            </w:r>
            <w:r>
              <w:rPr>
                <w:rFonts w:ascii="Times New Roman" w:hAnsi="Times New Roman" w:cs="Times New Roman"/>
                <w:color w:val="231F2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слов,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грамматическом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значении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слова,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о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системе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частей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русском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языке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решения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практико-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ориентирован-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учебных</w:t>
            </w:r>
            <w:r>
              <w:rPr>
                <w:rFonts w:ascii="Times New Roman" w:hAnsi="Times New Roman" w:cs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задач.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имена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существительные,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имена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прилагательные,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глаголы.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color w:val="231F2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морфологический</w:t>
            </w:r>
            <w:r>
              <w:rPr>
                <w:rFonts w:ascii="Times New Roman" w:hAnsi="Times New Roman" w:cs="Times New Roman"/>
                <w:color w:val="231F2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анализ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имён</w:t>
            </w:r>
            <w:r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существительных,</w:t>
            </w:r>
            <w:r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частичный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морфологический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имён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прила-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гательных,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глаголов.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знания по морфологии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при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выполнении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языкового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анализа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различ-</w:t>
            </w:r>
          </w:p>
        </w:tc>
      </w:tr>
      <w:tr w:rsidR="00106DAE">
        <w:trPr>
          <w:trHeight w:val="233"/>
        </w:trPr>
        <w:tc>
          <w:tcPr>
            <w:tcW w:w="209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nil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line="2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видов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речевой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практике</w:t>
            </w:r>
          </w:p>
        </w:tc>
      </w:tr>
    </w:tbl>
    <w:p w:rsidR="00106DAE" w:rsidRDefault="00106DAE">
      <w:pPr>
        <w:spacing w:line="203" w:lineRule="exact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06DAE" w:rsidRDefault="003A6387">
      <w:pPr>
        <w:spacing w:before="68" w:after="45"/>
        <w:ind w:right="11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60020" cy="132080"/>
                <wp:effectExtent l="0" t="0" r="0" b="0"/>
                <wp:wrapNone/>
                <wp:docPr id="16" name="Текстовое 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7"/>
                                <w:sz w:val="18"/>
                              </w:rPr>
                              <w:t>72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6" o:spid="_x0000_s1046" type="#_x0000_t202" style="position:absolute;left:0;text-align:left;margin-left:33.85pt;margin-top:33pt;width:12.6pt;height:10.4pt;z-index: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7"/>
                          <w:sz w:val="18"/>
                        </w:rPr>
                        <w:t>72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2987040</wp:posOffset>
                </wp:positionV>
                <wp:extent cx="158750" cy="1525905"/>
                <wp:effectExtent l="0" t="0" r="0" b="0"/>
                <wp:wrapNone/>
                <wp:docPr id="32" name="Текстовое 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32" o:spid="_x0000_s1047" type="#_x0000_t202" style="position:absolute;left:0;text-align:left;margin-left:33.9pt;margin-top:235.2pt;width:12.5pt;height:120.15pt;z-index: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Продолжение</w: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16"/>
      </w:tblGrid>
      <w:tr w:rsidR="00106DAE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476" w:right="127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блоки,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1475" w:right="14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Основное содержание</w:t>
            </w:r>
          </w:p>
        </w:tc>
        <w:tc>
          <w:tcPr>
            <w:tcW w:w="401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731" w:right="157" w:firstLine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обучающихся</w:t>
            </w:r>
          </w:p>
        </w:tc>
      </w:tr>
      <w:tr w:rsidR="00106DAE">
        <w:trPr>
          <w:trHeight w:val="5588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before="30" w:line="228" w:lineRule="auto"/>
              <w:ind w:left="167" w:righ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Имя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 xml:space="preserve">существительное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(24 ч)</w:t>
            </w:r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38" w:line="216" w:lineRule="auto"/>
              <w:ind w:left="167" w:righ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Имя существительное как часть речи. Общее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грамматическое</w:t>
            </w:r>
            <w:r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значение,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морфологические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признаки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синтаксические функции имени существительного. Роль имени существительного</w:t>
            </w:r>
          </w:p>
          <w:p w:rsidR="00106DAE" w:rsidRDefault="003A6387">
            <w:pPr>
              <w:pStyle w:val="TableParagraph"/>
              <w:spacing w:line="183" w:lineRule="exact"/>
              <w:ind w:lef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речи.</w:t>
            </w:r>
          </w:p>
          <w:p w:rsidR="00106DAE" w:rsidRDefault="003A6387">
            <w:pPr>
              <w:pStyle w:val="TableParagraph"/>
              <w:spacing w:before="7" w:line="216" w:lineRule="auto"/>
              <w:ind w:left="167" w:right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Лексико-грамматические разряды имён существительных по значению, имена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существительные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собственные</w:t>
            </w:r>
          </w:p>
          <w:p w:rsidR="00106DAE" w:rsidRDefault="003A6387">
            <w:pPr>
              <w:pStyle w:val="TableParagraph"/>
              <w:spacing w:line="216" w:lineRule="auto"/>
              <w:ind w:left="167" w:righ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 нарицательные; имена существительные одушевлённые и неодушевлён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ные.</w:t>
            </w:r>
          </w:p>
          <w:p w:rsidR="00106DAE" w:rsidRDefault="003A6387">
            <w:pPr>
              <w:pStyle w:val="TableParagraph"/>
              <w:spacing w:line="216" w:lineRule="auto"/>
              <w:ind w:left="167" w:right="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собственных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имён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суще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ствительных.</w:t>
            </w:r>
          </w:p>
          <w:p w:rsidR="00106DAE" w:rsidRDefault="003A6387">
            <w:pPr>
              <w:pStyle w:val="TableParagraph"/>
              <w:spacing w:line="216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Род, число, падеж имени существительного (повторение).</w:t>
            </w:r>
          </w:p>
          <w:p w:rsidR="00106DAE" w:rsidRDefault="003A6387">
            <w:pPr>
              <w:pStyle w:val="TableParagraph"/>
              <w:spacing w:line="216" w:lineRule="auto"/>
              <w:ind w:left="167" w:right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Имена существительные общего рода. Имена существительные, имеющие форму только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единственного или только множественного числа.</w:t>
            </w:r>
          </w:p>
          <w:p w:rsidR="00106DAE" w:rsidRDefault="003A6387">
            <w:pPr>
              <w:pStyle w:val="TableParagraph"/>
              <w:spacing w:line="216" w:lineRule="auto"/>
              <w:ind w:left="167" w:right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Типы склонения имён существительных (повторение).</w:t>
            </w:r>
          </w:p>
          <w:p w:rsidR="00106DAE" w:rsidRDefault="003A6387">
            <w:pPr>
              <w:pStyle w:val="TableParagraph"/>
              <w:spacing w:before="4" w:line="206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 конце имён суще- ствительных после шипящих.</w:t>
            </w:r>
          </w:p>
          <w:p w:rsidR="00106DAE" w:rsidRDefault="003A6387">
            <w:pPr>
              <w:pStyle w:val="TableParagraph"/>
              <w:spacing w:before="2" w:line="216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безударных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окончаний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имён существительных.</w:t>
            </w:r>
          </w:p>
          <w:p w:rsidR="00106DAE" w:rsidRDefault="003A6387">
            <w:pPr>
              <w:pStyle w:val="TableParagraph"/>
              <w:spacing w:line="216" w:lineRule="auto"/>
              <w:ind w:left="167"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Разносклоняемые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имена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существительные. Имена существительные склоняе- мые и несклоняемые.</w:t>
            </w:r>
          </w:p>
        </w:tc>
        <w:tc>
          <w:tcPr>
            <w:tcW w:w="401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39" w:line="216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Определять и характеризовать общее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грамматическое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значение,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морфологи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ческие признаки и синтаксические функции имени существительного.</w:t>
            </w:r>
          </w:p>
          <w:p w:rsidR="00106DAE" w:rsidRDefault="003A6387">
            <w:pPr>
              <w:pStyle w:val="TableParagraph"/>
              <w:spacing w:line="216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Объяснять роль имени существительного в речи.</w:t>
            </w:r>
          </w:p>
          <w:p w:rsidR="00106DAE" w:rsidRDefault="003A6387">
            <w:pPr>
              <w:pStyle w:val="TableParagraph"/>
              <w:spacing w:line="216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лексико- грамматические разряды имён существительных по значению, имена су- ществительные собственные и нарицательные; имена существительные одушевлённые и неодушевлённые.</w:t>
            </w:r>
          </w:p>
          <w:p w:rsidR="00106DAE" w:rsidRDefault="003A6387">
            <w:pPr>
              <w:pStyle w:val="TableParagraph"/>
              <w:spacing w:line="216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Различать типы склонения имён существительных. Выявлять разносклоняемые и несклоняемые имена существи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тельные.</w:t>
            </w:r>
          </w:p>
          <w:p w:rsidR="00106DAE" w:rsidRDefault="003A6387">
            <w:pPr>
              <w:pStyle w:val="TableParagraph"/>
              <w:spacing w:line="216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Определять род, число, падеж, тип склонения имён существительных. Группировать имена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существительные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по заданным морфологическим призна-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кам.</w:t>
            </w:r>
          </w:p>
          <w:p w:rsidR="00106DAE" w:rsidRDefault="003A6387">
            <w:pPr>
              <w:pStyle w:val="TableParagraph"/>
              <w:spacing w:line="216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морфологический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 имён существительных.</w:t>
            </w:r>
          </w:p>
          <w:p w:rsidR="00106DAE" w:rsidRDefault="003A6387">
            <w:pPr>
              <w:pStyle w:val="TableParagraph"/>
              <w:spacing w:line="1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Употреблять</w:t>
            </w:r>
            <w:r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имена</w:t>
            </w:r>
            <w:r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существительные</w:t>
            </w:r>
          </w:p>
          <w:p w:rsidR="00106DAE" w:rsidRDefault="003A6387">
            <w:pPr>
              <w:pStyle w:val="TableParagraph"/>
              <w:spacing w:before="3" w:line="216" w:lineRule="auto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нормами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словоизменения, произношения, постановки в них ударения (в рамках изученного), упо- требления несклоняемых имён существительных, согласования</w:t>
            </w:r>
          </w:p>
        </w:tc>
      </w:tr>
    </w:tbl>
    <w:p w:rsidR="00106DAE" w:rsidRDefault="00106DAE">
      <w:pPr>
        <w:spacing w:line="216" w:lineRule="auto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06DAE" w:rsidRDefault="003A6387">
      <w:pPr>
        <w:pStyle w:val="a3"/>
        <w:spacing w:before="4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445895"/>
                <wp:effectExtent l="0" t="0" r="0" b="0"/>
                <wp:wrapNone/>
                <wp:docPr id="47" name="Текстовое 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47" o:spid="_x0000_s1048" type="#_x0000_t202" style="position:absolute;margin-left:33.95pt;margin-top:35.85pt;width:12.5pt;height:113.85pt;z-index: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4410710</wp:posOffset>
                </wp:positionV>
                <wp:extent cx="160020" cy="131445"/>
                <wp:effectExtent l="0" t="0" r="0" b="0"/>
                <wp:wrapNone/>
                <wp:docPr id="53" name="Текстовое 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7"/>
                                <w:sz w:val="18"/>
                              </w:rPr>
                              <w:t>73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53" o:spid="_x0000_s1049" type="#_x0000_t202" style="position:absolute;margin-left:33.85pt;margin-top:347.3pt;width:12.6pt;height:10.35pt;z-index: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7"/>
                          <w:sz w:val="18"/>
                        </w:rPr>
                        <w:t>73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16"/>
      </w:tblGrid>
      <w:tr w:rsidR="00106DAE">
        <w:trPr>
          <w:trHeight w:val="3756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9" w:line="228" w:lineRule="auto"/>
              <w:ind w:left="169" w:right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Морфологический анализ имён суще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ствительных.</w:t>
            </w:r>
          </w:p>
          <w:p w:rsidR="00106DAE" w:rsidRDefault="003A6387">
            <w:pPr>
              <w:pStyle w:val="TableParagraph"/>
              <w:spacing w:line="228" w:lineRule="auto"/>
              <w:ind w:left="169"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Нормы произношения, нормы постановки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ударения,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нормы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словоизменения имён существительных.</w:t>
            </w:r>
          </w:p>
          <w:p w:rsidR="00106DAE" w:rsidRDefault="003A6387">
            <w:pPr>
              <w:pStyle w:val="TableParagraph"/>
              <w:spacing w:before="3" w:line="21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) после шипящих и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 суффиксах и окончаниях имён существительных.</w:t>
            </w:r>
          </w:p>
          <w:p w:rsidR="00106DAE" w:rsidRDefault="003A6387">
            <w:pPr>
              <w:pStyle w:val="TableParagraph"/>
              <w:spacing w:line="20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суффиксов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-2"/>
                <w:sz w:val="24"/>
                <w:szCs w:val="24"/>
              </w:rPr>
              <w:t>чик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—</w:t>
            </w:r>
          </w:p>
          <w:p w:rsidR="00106DAE" w:rsidRDefault="003A6387">
            <w:pPr>
              <w:pStyle w:val="TableParagraph"/>
              <w:spacing w:before="5" w:line="21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щик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-; 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ек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ик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(-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чик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-) имён суще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ствительных.</w:t>
            </w:r>
          </w:p>
          <w:p w:rsidR="00106DAE" w:rsidRDefault="003A6387">
            <w:pPr>
              <w:pStyle w:val="TableParagraph"/>
              <w:spacing w:before="7" w:line="21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Слитное и раздельное написание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 именами существительными.</w:t>
            </w:r>
          </w:p>
          <w:p w:rsidR="00106DAE" w:rsidRDefault="003A6387">
            <w:pPr>
              <w:pStyle w:val="TableParagraph"/>
              <w:spacing w:line="198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корней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чередованием</w:t>
            </w:r>
          </w:p>
          <w:p w:rsidR="00106DAE" w:rsidRDefault="003A6387">
            <w:pPr>
              <w:pStyle w:val="TableParagraph"/>
              <w:spacing w:line="204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5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лаг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лож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;</w:t>
            </w:r>
          </w:p>
          <w:p w:rsidR="00106DAE" w:rsidRDefault="003A6387">
            <w:pPr>
              <w:pStyle w:val="TableParagraph"/>
              <w:spacing w:line="20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раст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31F20"/>
                <w:spacing w:val="5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color w:val="231F20"/>
                <w:spacing w:val="5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ращ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31F20"/>
                <w:spacing w:val="5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color w:val="231F20"/>
                <w:spacing w:val="5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;</w:t>
            </w:r>
          </w:p>
          <w:p w:rsidR="00106DAE" w:rsidRDefault="003A6387">
            <w:pPr>
              <w:pStyle w:val="TableParagraph"/>
              <w:spacing w:line="20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гар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31F20"/>
                <w:spacing w:val="4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color w:val="231F20"/>
                <w:spacing w:val="4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гор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-,</w:t>
            </w:r>
            <w:r>
              <w:rPr>
                <w:rFonts w:ascii="Times New Roman" w:hAnsi="Times New Roman" w:cs="Times New Roman"/>
                <w:color w:val="231F20"/>
                <w:spacing w:val="4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зар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31F20"/>
                <w:spacing w:val="4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color w:val="231F20"/>
                <w:spacing w:val="4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зор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;</w:t>
            </w:r>
          </w:p>
          <w:p w:rsidR="00106DAE" w:rsidRDefault="003A6387">
            <w:pPr>
              <w:pStyle w:val="TableParagraph"/>
              <w:spacing w:line="210" w:lineRule="exact"/>
              <w:ind w:left="1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  <w:t>-клан-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color w:val="231F20"/>
                <w:spacing w:val="2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  <w:t>-клон-</w:t>
            </w: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231F20"/>
                <w:spacing w:val="4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  <w:t>-скак-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-4"/>
                <w:w w:val="110"/>
                <w:sz w:val="24"/>
                <w:szCs w:val="24"/>
              </w:rPr>
              <w:t>скоч-</w:t>
            </w:r>
          </w:p>
        </w:tc>
        <w:tc>
          <w:tcPr>
            <w:tcW w:w="4016" w:type="dxa"/>
          </w:tcPr>
          <w:p w:rsidR="00106DAE" w:rsidRDefault="003A6387">
            <w:pPr>
              <w:pStyle w:val="TableParagraph"/>
              <w:spacing w:before="89" w:line="228" w:lineRule="auto"/>
              <w:ind w:right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прилагательного с существительным общего рода.</w:t>
            </w:r>
          </w:p>
          <w:p w:rsidR="00106DAE" w:rsidRDefault="003A6387">
            <w:pPr>
              <w:pStyle w:val="TableParagraph"/>
              <w:spacing w:line="228" w:lineRule="auto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нормы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правописания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имён существительных с изученными орфо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граммами</w:t>
            </w:r>
          </w:p>
        </w:tc>
      </w:tr>
      <w:tr w:rsidR="00106DAE">
        <w:trPr>
          <w:trHeight w:val="2553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7" w:right="4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lastRenderedPageBreak/>
              <w:t xml:space="preserve">Имя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прилагательное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(15 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 Склонение имён прилагательных (повторение). Правописание безударных окончаний имён прилагательных.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Имена прилагательные полные и крат- кие, их синтаксические функции. Правописание кратких форм имён прилагательных с основой на шипящий.</w:t>
            </w:r>
          </w:p>
        </w:tc>
        <w:tc>
          <w:tcPr>
            <w:tcW w:w="401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Определять и характеризовать общее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грамматическое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значение,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морфологи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ческие признаки и синтаксические функции имени прилагательного.</w:t>
            </w:r>
          </w:p>
          <w:p w:rsidR="00106DAE" w:rsidRDefault="003A6387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Характеризовать его роль в речи. Правильно склонять имена прилага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тельные.</w:t>
            </w:r>
          </w:p>
          <w:p w:rsidR="00106DAE" w:rsidRDefault="003A6387">
            <w:pPr>
              <w:pStyle w:val="TableParagraph"/>
              <w:spacing w:line="228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правописания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безударных окончаний имён прилагатель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ных.</w:t>
            </w:r>
          </w:p>
          <w:p w:rsidR="00106DAE" w:rsidRDefault="003A6387">
            <w:pPr>
              <w:pStyle w:val="TableParagraph"/>
              <w:spacing w:line="228" w:lineRule="auto"/>
              <w:ind w:righ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Различать полную и краткую формы имён прилагательных.</w:t>
            </w:r>
          </w:p>
        </w:tc>
      </w:tr>
    </w:tbl>
    <w:p w:rsidR="00106DAE" w:rsidRDefault="00106DAE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06DAE" w:rsidRDefault="003A6387">
      <w:pPr>
        <w:spacing w:before="68" w:after="45"/>
        <w:ind w:right="11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60020" cy="127000"/>
                <wp:effectExtent l="0" t="0" r="0" b="0"/>
                <wp:wrapNone/>
                <wp:docPr id="34" name="Текстовое 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11"/>
                                <w:sz w:val="18"/>
                              </w:rPr>
                              <w:t>74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34" o:spid="_x0000_s1050" type="#_x0000_t202" style="position:absolute;left:0;text-align:left;margin-left:33.85pt;margin-top:33pt;width:12.6pt;height:10pt;z-index: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11"/>
                          <w:sz w:val="18"/>
                        </w:rPr>
                        <w:t>74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2987040</wp:posOffset>
                </wp:positionV>
                <wp:extent cx="158750" cy="1525905"/>
                <wp:effectExtent l="0" t="0" r="0" b="0"/>
                <wp:wrapNone/>
                <wp:docPr id="37" name="Текстовое 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ма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37" o:spid="_x0000_s1051" type="#_x0000_t202" style="position:absolute;left:0;text-align:left;margin-left:33.9pt;margin-top:235.2pt;width:12.5pt;height:120.15pt;z-index: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90"/>
                          <w:sz w:val="18"/>
                        </w:rPr>
                        <w:t>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Продолжение</w: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16"/>
      </w:tblGrid>
      <w:tr w:rsidR="00106DAE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476" w:right="127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блоки,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1475" w:right="14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Основное содержание</w:t>
            </w:r>
          </w:p>
        </w:tc>
        <w:tc>
          <w:tcPr>
            <w:tcW w:w="401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731" w:right="157" w:firstLine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обучающихся</w:t>
            </w:r>
          </w:p>
        </w:tc>
      </w:tr>
      <w:tr w:rsidR="00106DAE">
        <w:trPr>
          <w:trHeight w:val="433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70" w:line="228" w:lineRule="auto"/>
              <w:ind w:left="169" w:right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Морфологический анализ имён прила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гательных.</w:t>
            </w:r>
          </w:p>
          <w:p w:rsidR="00106DAE" w:rsidRDefault="003A6387">
            <w:pPr>
              <w:pStyle w:val="TableParagraph"/>
              <w:spacing w:line="228" w:lineRule="auto"/>
              <w:ind w:left="169" w:righ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Нормы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словоизменения,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произношения имён прилагательных, постановки уда- рения (в рамках изученного).</w:t>
            </w:r>
          </w:p>
          <w:p w:rsidR="00106DAE" w:rsidRDefault="003A6387">
            <w:pPr>
              <w:pStyle w:val="TableParagraph"/>
              <w:spacing w:before="2" w:line="218" w:lineRule="auto"/>
              <w:ind w:left="169" w:righ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после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шипящих и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 xml:space="preserve">ц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суффиксах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окончаниях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имён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прилагательных.</w:t>
            </w:r>
          </w:p>
          <w:p w:rsidR="00106DAE" w:rsidRDefault="003A6387">
            <w:pPr>
              <w:pStyle w:val="TableParagraph"/>
              <w:spacing w:before="7" w:line="218" w:lineRule="auto"/>
              <w:ind w:left="169" w:righ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Слитное и раздельное написание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 именами прилагательными</w:t>
            </w:r>
          </w:p>
        </w:tc>
        <w:tc>
          <w:tcPr>
            <w:tcW w:w="401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70"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Применять правила правописания кратких форм имён прилагательных с основой на шипящий.</w:t>
            </w:r>
          </w:p>
          <w:p w:rsidR="00106DAE" w:rsidRDefault="003A6387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Анализировать особенности использования имён прилагательных в изучаемых текстах.</w:t>
            </w:r>
          </w:p>
          <w:p w:rsidR="00106DAE" w:rsidRDefault="003A6387">
            <w:pPr>
              <w:pStyle w:val="TableParagraph"/>
              <w:spacing w:line="228" w:lineRule="auto"/>
              <w:ind w:right="4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частичный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морфологиче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ский анализ имён прилагательных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(в рамках изученного).</w:t>
            </w:r>
          </w:p>
          <w:p w:rsidR="00106DAE" w:rsidRDefault="003A6387">
            <w:pPr>
              <w:pStyle w:val="TableParagraph"/>
              <w:spacing w:line="225" w:lineRule="auto"/>
              <w:ind w:righ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Применять нормы словоизменения имён прилагательных, нормы согласования имён прилагательных с существительными общего рода, неизменяемыми именами существительными; нормы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произношения,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постановки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ударения (в рамках изученного). Применять нормы правописания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—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после шипящих и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 суффиксах и окончаниях имён прилагательных; правописания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 именами прилага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тельными</w:t>
            </w:r>
          </w:p>
        </w:tc>
      </w:tr>
      <w:tr w:rsidR="00106DAE">
        <w:trPr>
          <w:trHeight w:val="1158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69" w:line="228" w:lineRule="auto"/>
              <w:ind w:left="167" w:right="13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lastRenderedPageBreak/>
              <w:t xml:space="preserve">Глагол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(30 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69" w:line="228" w:lineRule="auto"/>
              <w:ind w:left="169" w:right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      </w:r>
          </w:p>
        </w:tc>
        <w:tc>
          <w:tcPr>
            <w:tcW w:w="401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69" w:line="228" w:lineRule="auto"/>
              <w:ind w:right="3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Определять и характеризовать общее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грамматическое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значение,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морфолого-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синтаксические функции глагола. Объяснять его роль в словосочетании и предложении,</w:t>
            </w:r>
          </w:p>
        </w:tc>
      </w:tr>
    </w:tbl>
    <w:p w:rsidR="00106DAE" w:rsidRDefault="00106DAE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06DAE" w:rsidRDefault="003A6387">
      <w:pPr>
        <w:pStyle w:val="a3"/>
        <w:spacing w:before="5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445895"/>
                <wp:effectExtent l="0" t="0" r="0" b="0"/>
                <wp:wrapNone/>
                <wp:docPr id="29" name="Текстовое 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29" o:spid="_x0000_s1052" type="#_x0000_t202" style="position:absolute;margin-left:33.95pt;margin-top:35.85pt;width:12.5pt;height:113.85pt;z-index: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4410075</wp:posOffset>
                </wp:positionV>
                <wp:extent cx="160020" cy="133350"/>
                <wp:effectExtent l="0" t="0" r="0" b="0"/>
                <wp:wrapNone/>
                <wp:docPr id="39" name="Текстовое 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75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39" o:spid="_x0000_s1053" type="#_x0000_t202" style="position:absolute;margin-left:33.85pt;margin-top:347.25pt;width:12.6pt;height:10.5pt;z-index: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16"/>
      </w:tblGrid>
      <w:tr w:rsidR="00106DAE">
        <w:trPr>
          <w:trHeight w:val="6379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1" w:line="225" w:lineRule="auto"/>
              <w:ind w:left="167" w:right="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Инфинитив и его грамматические свойства. Основа инфинитива, основа настоящего (будущего простого) времени глагола. Использование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 показателя грамматической формы инфи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нитива.</w:t>
            </w:r>
          </w:p>
          <w:p w:rsidR="00106DAE" w:rsidRDefault="003A6387">
            <w:pPr>
              <w:pStyle w:val="TableParagraph"/>
              <w:spacing w:line="228" w:lineRule="auto"/>
              <w:ind w:left="167" w:right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Глаголы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совершенного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несовершенного вида, возвратные и невозвратные.</w:t>
            </w:r>
          </w:p>
          <w:p w:rsidR="00106DAE" w:rsidRDefault="003A6387">
            <w:pPr>
              <w:pStyle w:val="TableParagraph"/>
              <w:spacing w:before="3" w:line="218" w:lineRule="auto"/>
              <w:ind w:left="167" w:right="1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-тся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-ться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глаголах; суффиксов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-ова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ева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-,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-ыва-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-ива-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.</w:t>
            </w:r>
          </w:p>
          <w:p w:rsidR="00106DAE" w:rsidRDefault="003A6387">
            <w:pPr>
              <w:pStyle w:val="TableParagraph"/>
              <w:spacing w:line="228" w:lineRule="auto"/>
              <w:ind w:left="167" w:right="6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Изменение глаголов по временам (в изъявительном наклонении).</w:t>
            </w:r>
          </w:p>
          <w:p w:rsidR="00106DAE" w:rsidRDefault="003A6387">
            <w:pPr>
              <w:pStyle w:val="TableParagraph"/>
              <w:spacing w:line="19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Изменение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глаголов</w:t>
            </w:r>
            <w:r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лицам</w:t>
            </w:r>
          </w:p>
          <w:p w:rsidR="00106DAE" w:rsidRDefault="003A6387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числам. Типы спряжения глагола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(повторение).</w:t>
            </w:r>
          </w:p>
          <w:p w:rsidR="00106DAE" w:rsidRDefault="003A6387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Частичный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морфологический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глаголов.</w:t>
            </w:r>
          </w:p>
          <w:p w:rsidR="00106DAE" w:rsidRDefault="003A6387">
            <w:pPr>
              <w:pStyle w:val="TableParagraph"/>
              <w:spacing w:line="223" w:lineRule="auto"/>
              <w:ind w:left="167" w:right="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после шипящих как показателя грамматической формы глагола 2-го лица единственного числа.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Правописание гласной перед суффиксом -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в формах прошедшего времени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глагола.</w:t>
            </w:r>
          </w:p>
          <w:p w:rsidR="00106DAE" w:rsidRDefault="003A6387">
            <w:pPr>
              <w:pStyle w:val="TableParagraph"/>
              <w:spacing w:before="2" w:line="218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Слитное и раздельное написание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глаголами.</w:t>
            </w:r>
          </w:p>
          <w:p w:rsidR="00106DAE" w:rsidRDefault="003A6387">
            <w:pPr>
              <w:pStyle w:val="TableParagraph"/>
              <w:spacing w:before="1" w:line="228" w:lineRule="auto"/>
              <w:ind w:left="167" w:right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Нормы словоизменения глаголов, постановки ударения в глагольных фор- мах (в рамках изученного).</w:t>
            </w:r>
          </w:p>
          <w:p w:rsidR="00106DAE" w:rsidRDefault="003A6387">
            <w:pPr>
              <w:pStyle w:val="TableParagraph"/>
              <w:spacing w:line="195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корней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чередованием</w:t>
            </w:r>
          </w:p>
          <w:p w:rsidR="00106DAE" w:rsidRDefault="003A6387">
            <w:pPr>
              <w:pStyle w:val="TableParagraph"/>
              <w:spacing w:line="204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  <w:t>бер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31F20"/>
                <w:spacing w:val="-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color w:val="231F20"/>
                <w:spacing w:val="-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  <w:t>бир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-,</w:t>
            </w:r>
            <w:r>
              <w:rPr>
                <w:rFonts w:ascii="Times New Roman" w:hAnsi="Times New Roman" w:cs="Times New Roman"/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  <w:t>блест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31F20"/>
                <w:spacing w:val="-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10"/>
                <w:sz w:val="24"/>
                <w:szCs w:val="24"/>
              </w:rPr>
              <w:t>—</w:t>
            </w:r>
          </w:p>
          <w:p w:rsidR="00106DAE" w:rsidRDefault="003A6387">
            <w:pPr>
              <w:pStyle w:val="TableParagraph"/>
              <w:spacing w:line="21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блист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-,</w:t>
            </w:r>
            <w:r>
              <w:rPr>
                <w:rFonts w:ascii="Times New Roman" w:hAnsi="Times New Roman" w:cs="Times New Roman"/>
                <w:color w:val="231F20"/>
                <w:spacing w:val="4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дер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дир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-,</w:t>
            </w:r>
            <w:r>
              <w:rPr>
                <w:rFonts w:ascii="Times New Roman" w:hAnsi="Times New Roman" w:cs="Times New Roman"/>
                <w:color w:val="231F20"/>
                <w:spacing w:val="4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жег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жиг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,</w:t>
            </w:r>
          </w:p>
        </w:tc>
        <w:tc>
          <w:tcPr>
            <w:tcW w:w="401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9"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а также в речи. Различать глаголы совершенного и несовершенного вида, возвратные и невозвратные.</w:t>
            </w:r>
          </w:p>
          <w:p w:rsidR="00106DAE" w:rsidRDefault="003A6387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правописания</w:t>
            </w:r>
          </w:p>
          <w:p w:rsidR="00106DAE" w:rsidRDefault="003A6387">
            <w:pPr>
              <w:pStyle w:val="TableParagraph"/>
              <w:spacing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-тся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5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-ться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5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глаголах;</w:t>
            </w:r>
            <w:r>
              <w:rPr>
                <w:rFonts w:ascii="Times New Roman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суффиксов</w:t>
            </w:r>
          </w:p>
          <w:p w:rsidR="00106DAE" w:rsidRDefault="003A6387">
            <w:pPr>
              <w:pStyle w:val="TableParagraph"/>
              <w:spacing w:before="2" w:line="223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-ова-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ева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-,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-ыва-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-ива-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Распознавать инфинитив и личные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глагола,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соответству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ющие примеры.</w:t>
            </w:r>
          </w:p>
          <w:p w:rsidR="00106DAE" w:rsidRDefault="003A6387">
            <w:pPr>
              <w:pStyle w:val="TableParagraph"/>
              <w:spacing w:before="2"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грамматические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свойства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финитива (неопределённой формы)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глагола.</w:t>
            </w:r>
          </w:p>
          <w:p w:rsidR="00106DAE" w:rsidRDefault="003A6387">
            <w:pPr>
              <w:pStyle w:val="TableParagraph"/>
              <w:spacing w:before="1" w:line="223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Применять правила использования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грамматической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инфинитива.</w:t>
            </w:r>
          </w:p>
          <w:p w:rsidR="00106DAE" w:rsidRDefault="003A6387">
            <w:pPr>
              <w:pStyle w:val="TableParagraph"/>
              <w:spacing w:line="228" w:lineRule="auto"/>
              <w:ind w:righ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Определять основу инфинитива. Выделять основу настоящего (будущего простого) времени глагола. Определять спряжение глагола, уметь спрягать глаголы.</w:t>
            </w:r>
          </w:p>
          <w:p w:rsidR="00106DAE" w:rsidRDefault="003A6387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Группировать глаголы по типу спряже-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ния.</w:t>
            </w:r>
          </w:p>
          <w:p w:rsidR="00106DAE" w:rsidRDefault="003A6387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правописания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лич- ных окончаний глагола.</w:t>
            </w:r>
          </w:p>
          <w:p w:rsidR="00106DAE" w:rsidRDefault="003A6387">
            <w:pPr>
              <w:pStyle w:val="TableParagraph"/>
              <w:spacing w:line="225" w:lineRule="auto"/>
              <w:ind w:right="4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Применять правила использования</w:t>
            </w:r>
            <w:r>
              <w:rPr>
                <w:rFonts w:ascii="Times New Roman" w:hAnsi="Times New Roman" w:cs="Times New Roman"/>
                <w:color w:val="231F2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после шипящих как показателя грамматической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глагола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2-го лица единственного числа; гласной перед суффиксом -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в формах про-</w:t>
            </w:r>
          </w:p>
          <w:p w:rsidR="00106DAE" w:rsidRDefault="003A6387">
            <w:pPr>
              <w:pStyle w:val="TableParagraph"/>
              <w:spacing w:line="18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шедшего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времени;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слитного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раздель-</w:t>
            </w:r>
          </w:p>
          <w:p w:rsidR="00106DAE" w:rsidRDefault="003A6387">
            <w:pPr>
              <w:pStyle w:val="TableParagraph"/>
              <w:spacing w:line="21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ного написания</w:t>
            </w:r>
            <w:r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глаголами.</w:t>
            </w:r>
          </w:p>
        </w:tc>
      </w:tr>
    </w:tbl>
    <w:p w:rsidR="00106DAE" w:rsidRDefault="00106DAE">
      <w:pPr>
        <w:spacing w:line="215" w:lineRule="exact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06DAE" w:rsidRDefault="003A6387">
      <w:pPr>
        <w:spacing w:before="68" w:after="45"/>
        <w:ind w:right="11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60020" cy="130175"/>
                <wp:effectExtent l="0" t="0" r="0" b="0"/>
                <wp:wrapNone/>
                <wp:docPr id="35" name="Текстовое 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8"/>
                                <w:sz w:val="18"/>
                              </w:rPr>
                              <w:t>76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35" o:spid="_x0000_s1054" type="#_x0000_t202" style="position:absolute;left:0;text-align:left;margin-left:33.85pt;margin-top:33pt;width:12.6pt;height:10.25pt;z-index: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8"/>
                          <w:sz w:val="18"/>
                        </w:rPr>
                        <w:t>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2987040</wp:posOffset>
                </wp:positionV>
                <wp:extent cx="158750" cy="1525905"/>
                <wp:effectExtent l="0" t="0" r="0" b="0"/>
                <wp:wrapNone/>
                <wp:docPr id="58" name="Текстовое пол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58" o:spid="_x0000_s1055" type="#_x0000_t202" style="position:absolute;left:0;text-align:left;margin-left:33.9pt;margin-top:235.2pt;width:12.5pt;height:120.15pt;z-index: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Продолжение</w: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16"/>
      </w:tblGrid>
      <w:tr w:rsidR="00106DAE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476" w:right="127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блоки,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1475" w:right="14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Основное содержание</w:t>
            </w:r>
          </w:p>
        </w:tc>
        <w:tc>
          <w:tcPr>
            <w:tcW w:w="401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731" w:right="157" w:firstLine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обучающихся</w:t>
            </w:r>
          </w:p>
        </w:tc>
      </w:tr>
      <w:tr w:rsidR="00106DAE">
        <w:trPr>
          <w:trHeight w:val="1428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79" w:line="21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31F20"/>
                <w:spacing w:val="5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color w:val="231F20"/>
                <w:spacing w:val="5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мир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-,</w:t>
            </w:r>
            <w:r>
              <w:rPr>
                <w:rFonts w:ascii="Times New Roman" w:hAnsi="Times New Roman" w:cs="Times New Roman"/>
                <w:color w:val="231F20"/>
                <w:spacing w:val="6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31F20"/>
                <w:spacing w:val="5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color w:val="231F20"/>
                <w:spacing w:val="6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пир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,</w:t>
            </w:r>
          </w:p>
          <w:p w:rsidR="00106DAE" w:rsidRDefault="003A6387">
            <w:pPr>
              <w:pStyle w:val="TableParagraph"/>
              <w:spacing w:line="21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стел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31F20"/>
                <w:spacing w:val="5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color w:val="231F20"/>
                <w:spacing w:val="5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стил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-,</w:t>
            </w:r>
            <w:r>
              <w:rPr>
                <w:rFonts w:ascii="Times New Roman" w:hAnsi="Times New Roman" w:cs="Times New Roman"/>
                <w:color w:val="231F20"/>
                <w:spacing w:val="5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тер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31F20"/>
                <w:spacing w:val="5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color w:val="231F20"/>
                <w:spacing w:val="5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-4"/>
                <w:w w:val="105"/>
                <w:sz w:val="24"/>
                <w:szCs w:val="24"/>
              </w:rPr>
              <w:t>тир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-</w:t>
            </w:r>
          </w:p>
        </w:tc>
        <w:tc>
          <w:tcPr>
            <w:tcW w:w="401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частичный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морфологиче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ский анализ глаголов (в рамках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изученного).</w:t>
            </w:r>
          </w:p>
          <w:p w:rsidR="00106DAE" w:rsidRDefault="003A6387">
            <w:pPr>
              <w:pStyle w:val="TableParagraph"/>
              <w:spacing w:line="228" w:lineRule="auto"/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Соблюдать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нормы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словоизменения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гла- голов, постановки ударения в глаголь- ных формах (в рамках изученного)</w:t>
            </w:r>
          </w:p>
        </w:tc>
      </w:tr>
      <w:tr w:rsidR="00106DAE">
        <w:trPr>
          <w:trHeight w:val="376"/>
        </w:trPr>
        <w:tc>
          <w:tcPr>
            <w:tcW w:w="1014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78"/>
              <w:ind w:left="2317" w:right="2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СИНТАКСИС.</w:t>
            </w:r>
            <w:r>
              <w:rPr>
                <w:rFonts w:ascii="Times New Roman" w:hAnsi="Times New Roman" w:cs="Times New Roman"/>
                <w:color w:val="231F20"/>
                <w:spacing w:val="5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color w:val="231F20"/>
                <w:spacing w:val="5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РЕЧИ.</w:t>
            </w:r>
            <w:r>
              <w:rPr>
                <w:rFonts w:ascii="Times New Roman" w:hAnsi="Times New Roman" w:cs="Times New Roman"/>
                <w:color w:val="231F20"/>
                <w:spacing w:val="5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ПУНКТУАЦИЯ</w:t>
            </w:r>
            <w:r>
              <w:rPr>
                <w:rFonts w:ascii="Times New Roman" w:hAnsi="Times New Roman" w:cs="Times New Roman"/>
                <w:color w:val="231F20"/>
                <w:spacing w:val="5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(24</w:t>
            </w:r>
            <w:r>
              <w:rPr>
                <w:rFonts w:ascii="Times New Roman" w:hAnsi="Times New Roman" w:cs="Times New Roman"/>
                <w:color w:val="231F20"/>
                <w:spacing w:val="5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</w:tc>
      </w:tr>
      <w:tr w:rsidR="00106DAE">
        <w:trPr>
          <w:trHeight w:val="3675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78" w:line="20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lastRenderedPageBreak/>
              <w:t>Синтаксис</w:t>
            </w:r>
          </w:p>
          <w:p w:rsidR="00106DAE" w:rsidRDefault="003A6387">
            <w:pPr>
              <w:pStyle w:val="TableParagraph"/>
              <w:spacing w:before="3" w:line="228" w:lineRule="auto"/>
              <w:ind w:left="167" w:right="4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пунктуация как разделы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лингвистики.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 xml:space="preserve">Словосочетание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(2 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78" w:line="206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Понятие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синтаксисе.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Понятие</w:t>
            </w:r>
          </w:p>
          <w:p w:rsidR="00106DAE" w:rsidRDefault="003A6387">
            <w:pPr>
              <w:pStyle w:val="TableParagraph"/>
              <w:spacing w:before="3" w:line="228" w:lineRule="auto"/>
              <w:ind w:left="169" w:right="6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 пунктуации. Знаки препинания и их функции.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Словосочетание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 единицы синтаксиса.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Словосочетание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признаки.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Основные виды словосочетаний по морфологическим свойствам главного слова (именные, глагольные, наречные).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Средства связи слов в словосочетании. Синтаксический анализ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словосочетаний</w:t>
            </w:r>
          </w:p>
        </w:tc>
        <w:tc>
          <w:tcPr>
            <w:tcW w:w="401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Распознавать единицы синтаксиса (сло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восочетание и предложение).</w:t>
            </w:r>
          </w:p>
          <w:p w:rsidR="00106DAE" w:rsidRDefault="003A6387">
            <w:pPr>
              <w:pStyle w:val="TableParagraph"/>
              <w:spacing w:line="228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функции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знаков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препина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ния.</w:t>
            </w:r>
          </w:p>
          <w:p w:rsidR="00106DAE" w:rsidRDefault="003A6387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Выделять словосочетания из предложения, распознавать словосочетания по морфологическим свойствам главного слова (именные, глагольные, нареч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ные).</w:t>
            </w:r>
          </w:p>
          <w:p w:rsidR="00106DAE" w:rsidRDefault="003A6387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Определять средства связи слов в сло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восочетании.</w:t>
            </w:r>
          </w:p>
          <w:p w:rsidR="00106DAE" w:rsidRDefault="003A6387">
            <w:pPr>
              <w:pStyle w:val="TableParagraph"/>
              <w:spacing w:line="228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нарушения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норм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сочетания слов в составе словосочетания.</w:t>
            </w:r>
          </w:p>
          <w:p w:rsidR="00106DAE" w:rsidRDefault="003A6387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синтаксический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словосочетаний (в рамках изученного)</w:t>
            </w:r>
          </w:p>
        </w:tc>
      </w:tr>
    </w:tbl>
    <w:p w:rsidR="00106DAE" w:rsidRDefault="00106DAE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06DAE" w:rsidRDefault="003A6387">
      <w:pPr>
        <w:pStyle w:val="a3"/>
        <w:spacing w:before="5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445895"/>
                <wp:effectExtent l="0" t="0" r="0" b="0"/>
                <wp:wrapNone/>
                <wp:docPr id="48" name="Текстовое 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48" o:spid="_x0000_s1056" type="#_x0000_t202" style="position:absolute;margin-left:33.95pt;margin-top:35.85pt;width:12.5pt;height:113.85pt;z-index: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4411345</wp:posOffset>
                </wp:positionV>
                <wp:extent cx="160020" cy="130175"/>
                <wp:effectExtent l="0" t="0" r="0" b="0"/>
                <wp:wrapNone/>
                <wp:docPr id="49" name="Текстовое 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8"/>
                                <w:sz w:val="18"/>
                              </w:rPr>
                              <w:t>77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49" o:spid="_x0000_s1057" type="#_x0000_t202" style="position:absolute;margin-left:33.85pt;margin-top:347.35pt;width:12.6pt;height:10.25pt;z-index: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8"/>
                          <w:sz w:val="18"/>
                        </w:rPr>
                        <w:t>77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16"/>
      </w:tblGrid>
      <w:tr w:rsidR="00106DAE">
        <w:trPr>
          <w:trHeight w:val="261"/>
        </w:trPr>
        <w:tc>
          <w:tcPr>
            <w:tcW w:w="2098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before="52" w:line="189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Простое</w:t>
            </w:r>
          </w:p>
        </w:tc>
        <w:tc>
          <w:tcPr>
            <w:tcW w:w="4026" w:type="dxa"/>
            <w:tcBorders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before="52" w:line="189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признаки.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Виды</w:t>
            </w:r>
          </w:p>
        </w:tc>
        <w:tc>
          <w:tcPr>
            <w:tcW w:w="4016" w:type="dxa"/>
            <w:tcBorders>
              <w:bottom w:val="nil"/>
            </w:tcBorders>
          </w:tcPr>
          <w:p w:rsidR="00106DAE" w:rsidRDefault="003A6387">
            <w:pPr>
              <w:pStyle w:val="TableParagraph"/>
              <w:spacing w:before="52" w:line="18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цели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двусоставное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высказывания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высказывания</w:t>
            </w:r>
            <w:r>
              <w:rPr>
                <w:rFonts w:ascii="Times New Roman" w:hAnsi="Times New Roman" w:cs="Times New Roman"/>
                <w:color w:val="231F2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(повествовательные,</w:t>
            </w:r>
            <w:r>
              <w:rPr>
                <w:rFonts w:ascii="Times New Roman" w:hAnsi="Times New Roman" w:cs="Times New Roman"/>
                <w:color w:val="231F2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w w:val="95"/>
                <w:sz w:val="24"/>
                <w:szCs w:val="24"/>
              </w:rPr>
              <w:t>по-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предложение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эмоциональной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окраске.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Смысловые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и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будительные,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вопросительные),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эмоцио-</w:t>
            </w:r>
          </w:p>
        </w:tc>
      </w:tr>
      <w:tr w:rsidR="00106DAE">
        <w:trPr>
          <w:trHeight w:val="201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8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(5</w:t>
            </w:r>
            <w:r>
              <w:rPr>
                <w:rFonts w:ascii="Times New Roma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интонационные</w:t>
            </w:r>
            <w:r>
              <w:rPr>
                <w:rFonts w:ascii="Times New Roman" w:hAnsi="Times New Roman" w:cs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повествова-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нальной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окраске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(восклицательные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и</w:t>
            </w:r>
          </w:p>
        </w:tc>
      </w:tr>
      <w:tr w:rsidR="00106DAE">
        <w:trPr>
          <w:trHeight w:val="198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9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тельных;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вопросительных,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побудитель-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невосклицательные),</w:t>
            </w:r>
            <w:r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количеству</w:t>
            </w:r>
            <w:r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грам-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ных,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восклицательных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невосклица-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матических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(простые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слож-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тельных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предложений.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Знаки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препина-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ные),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наличию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второстепенных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членов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конце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предложения.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Интонация.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(распространённые</w:t>
            </w:r>
            <w:r>
              <w:rPr>
                <w:rFonts w:ascii="Times New Roman" w:hAnsi="Times New Roman" w:cs="Times New Roman"/>
                <w:color w:val="231F2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нераспространён-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Главные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члены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(грамма-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ные)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их.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тическая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основа).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Употреблять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повествовательные,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побу-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Подлежащее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морфологические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сред-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дительные,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вопросительные,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восклица-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ства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выражения: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именем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существи-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речевой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прак-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тельным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местоимением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имени-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тике,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корректируя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интонацию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соот-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тельном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падеже,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сочетанием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имени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су-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ветствии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коммуникативной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целью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ществительного в форме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именительного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высказывания.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падежа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существительным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место-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главные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(грамматическую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имением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творительного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паде-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основу)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второстепенные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члены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пред-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жа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предлогом;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сочетанием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имени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ложения.</w:t>
            </w:r>
            <w:r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характеризо-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числительного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именительного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вать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морфологические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выра-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падежа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существительным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форме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жения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подлежащего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(именем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существи-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родительного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падежа.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тельным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местоимением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в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Сказуемое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морфологические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средства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именительном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падеже,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сочетанием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выражения: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глаголом,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именем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суще-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имени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существительного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име-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ствительным,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именем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прилагательным.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нительного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падежа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существительным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Тире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между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подлежащим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сказуемым.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местоимением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творитель-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распространённые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не-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ного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падежа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предлогом;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сочетанием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распространённые.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имени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числительного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имени-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Второстепенные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члены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предложения: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тельного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падежа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существительным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в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определение,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дополнение,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обстоятель-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родительного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падежа)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сказуе-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ство.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типичные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средства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мого</w:t>
            </w:r>
            <w:r>
              <w:rPr>
                <w:rFonts w:ascii="Times New Roman" w:hAnsi="Times New Roman" w:cs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(глаголом,</w:t>
            </w:r>
            <w:r>
              <w:rPr>
                <w:rFonts w:ascii="Times New Roman" w:hAnsi="Times New Roman" w:cs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именем</w:t>
            </w:r>
            <w:r>
              <w:rPr>
                <w:rFonts w:ascii="Times New Roman" w:hAnsi="Times New Roman" w:cs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существитель-</w:t>
            </w:r>
          </w:p>
        </w:tc>
      </w:tr>
      <w:tr w:rsidR="00106DAE">
        <w:trPr>
          <w:trHeight w:val="266"/>
        </w:trPr>
        <w:tc>
          <w:tcPr>
            <w:tcW w:w="209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line="203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выражения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рамках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изученного).</w:t>
            </w:r>
          </w:p>
        </w:tc>
        <w:tc>
          <w:tcPr>
            <w:tcW w:w="4016" w:type="dxa"/>
            <w:tcBorders>
              <w:top w:val="nil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line="2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ным,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именем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прилагательным).</w:t>
            </w:r>
          </w:p>
        </w:tc>
      </w:tr>
    </w:tbl>
    <w:p w:rsidR="00106DAE" w:rsidRDefault="00106DAE">
      <w:pPr>
        <w:spacing w:line="203" w:lineRule="exact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06DAE" w:rsidRDefault="003A6387">
      <w:pPr>
        <w:spacing w:before="68" w:after="45"/>
        <w:ind w:right="11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60020" cy="136525"/>
                <wp:effectExtent l="0" t="0" r="0" b="0"/>
                <wp:wrapNone/>
                <wp:docPr id="33" name="Текстовое 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78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33" o:spid="_x0000_s1058" type="#_x0000_t202" style="position:absolute;left:0;text-align:left;margin-left:33.85pt;margin-top:33pt;width:12.6pt;height:10.75pt;z-index: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78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2987040</wp:posOffset>
                </wp:positionV>
                <wp:extent cx="158750" cy="1525905"/>
                <wp:effectExtent l="0" t="0" r="0" b="0"/>
                <wp:wrapNone/>
                <wp:docPr id="55" name="Текстовое 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55" o:spid="_x0000_s1059" type="#_x0000_t202" style="position:absolute;left:0;text-align:left;margin-left:33.9pt;margin-top:235.2pt;width:12.5pt;height:120.15pt;z-index: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Продолжение</w: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16"/>
      </w:tblGrid>
      <w:tr w:rsidR="00106DAE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476" w:right="127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блоки,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1475" w:right="14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Основное содержание</w:t>
            </w:r>
          </w:p>
        </w:tc>
        <w:tc>
          <w:tcPr>
            <w:tcW w:w="401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731" w:right="157" w:firstLine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обучающихся</w:t>
            </w:r>
          </w:p>
        </w:tc>
      </w:tr>
      <w:tr w:rsidR="00106DAE">
        <w:trPr>
          <w:trHeight w:val="2553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78" w:line="206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Дополнение</w:t>
            </w:r>
            <w:r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(прямое</w:t>
            </w:r>
            <w:r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косвенное)</w:t>
            </w:r>
          </w:p>
          <w:p w:rsidR="00106DAE" w:rsidRDefault="003A6387">
            <w:pPr>
              <w:pStyle w:val="TableParagraph"/>
              <w:spacing w:line="20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типичные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выражения</w:t>
            </w:r>
          </w:p>
          <w:p w:rsidR="00106DAE" w:rsidRDefault="003A6387">
            <w:pPr>
              <w:pStyle w:val="TableParagraph"/>
              <w:spacing w:before="3"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(в рамках изученного). Обстоятельство, типичные средства его выражения</w:t>
            </w:r>
          </w:p>
          <w:p w:rsidR="00106DAE" w:rsidRDefault="003A6387">
            <w:pPr>
              <w:pStyle w:val="TableParagraph"/>
              <w:spacing w:line="228" w:lineRule="auto"/>
              <w:ind w:left="169" w:right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(в рамках изученного), виды обстоятельств по значению (времени, места, образа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действия,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цели,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причины,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меры и степени, условия, уступки).</w:t>
            </w:r>
          </w:p>
          <w:p w:rsidR="00106DAE" w:rsidRDefault="003A6387">
            <w:pPr>
              <w:pStyle w:val="TableParagraph"/>
              <w:spacing w:line="228" w:lineRule="auto"/>
              <w:ind w:left="169" w:righ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Синтаксический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простых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двусоставных предложений</w:t>
            </w:r>
          </w:p>
        </w:tc>
        <w:tc>
          <w:tcPr>
            <w:tcW w:w="4016" w:type="dxa"/>
            <w:tcBorders>
              <w:top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постановки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тире между подлежащим и сказуемым.</w:t>
            </w:r>
          </w:p>
          <w:p w:rsidR="00106DAE" w:rsidRDefault="003A6387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Различать распространённые и нераспространённые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находить основания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сравнения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их.</w:t>
            </w:r>
          </w:p>
          <w:p w:rsidR="00106DAE" w:rsidRDefault="003A6387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второстепенных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членов предложения и морфологические средства их выражения (в рамках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изученного).</w:t>
            </w:r>
          </w:p>
          <w:p w:rsidR="00106DAE" w:rsidRDefault="003A6387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синтаксический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простых двусоставных предложений</w:t>
            </w:r>
          </w:p>
        </w:tc>
      </w:tr>
      <w:tr w:rsidR="00106DAE">
        <w:trPr>
          <w:trHeight w:val="2953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7" w:right="6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lastRenderedPageBreak/>
              <w:t xml:space="preserve">Простое осложнённое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 xml:space="preserve">предложение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(7 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Понятие о простом осложнённом предложении. Однородные члены предложения, их роль в речи. Особенности интонации предложений с однородными членами.</w:t>
            </w:r>
          </w:p>
          <w:p w:rsidR="00106DAE" w:rsidRDefault="003A6387">
            <w:pPr>
              <w:pStyle w:val="TableParagraph"/>
              <w:spacing w:line="223" w:lineRule="auto"/>
              <w:ind w:left="169" w:right="1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Предложения с однородными членами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(без союзов, с одиночным союзом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 союзами</w:t>
            </w:r>
            <w:r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однако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зато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да</w:t>
            </w:r>
          </w:p>
          <w:p w:rsidR="00106DAE" w:rsidRDefault="003A6387">
            <w:pPr>
              <w:pStyle w:val="TableParagraph"/>
              <w:spacing w:line="223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(в значении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(в значении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 с обобщающим словом при однородных членах.</w:t>
            </w:r>
          </w:p>
          <w:p w:rsidR="00106DAE" w:rsidRDefault="003A6387">
            <w:pPr>
              <w:pStyle w:val="TableParagraph"/>
              <w:spacing w:line="228" w:lineRule="auto"/>
              <w:ind w:left="169" w:right="3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Пунктуационное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предло- жений, осложнённых однородными членами, связанными бессоюзной</w:t>
            </w:r>
          </w:p>
        </w:tc>
        <w:tc>
          <w:tcPr>
            <w:tcW w:w="401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Анализировать и распознавать неосложнённые предложения и предложения, осложнённые однородными членами или обращением.</w:t>
            </w:r>
          </w:p>
          <w:p w:rsidR="00106DAE" w:rsidRDefault="003A6387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Находить в предложении однородные члены и обобщающие слова при них. Правильно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интонировать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эти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ния.</w:t>
            </w:r>
          </w:p>
          <w:p w:rsidR="00106DAE" w:rsidRDefault="003A6387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Характеризовать роль однородных членов предложения в речи.</w:t>
            </w:r>
          </w:p>
          <w:p w:rsidR="00106DAE" w:rsidRDefault="003A6387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Точно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обозначающие родовые и видовые понятия, в конструкциях с обобщающим словом при однородных членах.</w:t>
            </w:r>
          </w:p>
        </w:tc>
      </w:tr>
    </w:tbl>
    <w:p w:rsidR="00106DAE" w:rsidRDefault="00106DAE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06DAE" w:rsidRDefault="003A6387">
      <w:pPr>
        <w:pStyle w:val="a3"/>
        <w:spacing w:before="5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445895"/>
                <wp:effectExtent l="0" t="0" r="0" b="0"/>
                <wp:wrapNone/>
                <wp:docPr id="43" name="Текстовое 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43" o:spid="_x0000_s1060" type="#_x0000_t202" style="position:absolute;margin-left:33.95pt;margin-top:35.85pt;width:12.5pt;height:113.85pt;z-index: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4409440</wp:posOffset>
                </wp:positionV>
                <wp:extent cx="160020" cy="133985"/>
                <wp:effectExtent l="0" t="0" r="0" b="0"/>
                <wp:wrapNone/>
                <wp:docPr id="54" name="Текстовое 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79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54" o:spid="_x0000_s1061" type="#_x0000_t202" style="position:absolute;margin-left:33.85pt;margin-top:347.2pt;width:12.6pt;height:10.55pt;z-index: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79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16"/>
      </w:tblGrid>
      <w:tr w:rsidR="00106DAE">
        <w:trPr>
          <w:trHeight w:val="3756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7" w:line="21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связью, одиночным союзом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союзами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однако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зато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значении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(в значении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).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Пунктуационное оформление предложения с обобщающим словом при однородных членах.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обращением,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особенно- сти интонации. Обращение (однословное и неоднословное), его функции и средства выражения.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Пунктуационное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обраще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ния.</w:t>
            </w:r>
          </w:p>
          <w:p w:rsidR="00106DAE" w:rsidRDefault="003A6387">
            <w:pPr>
              <w:pStyle w:val="TableParagraph"/>
              <w:spacing w:line="228" w:lineRule="auto"/>
              <w:ind w:left="169" w:right="7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Синтаксический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простых осложнённых предложений</w:t>
            </w:r>
          </w:p>
        </w:tc>
        <w:tc>
          <w:tcPr>
            <w:tcW w:w="4016" w:type="dxa"/>
          </w:tcPr>
          <w:p w:rsidR="00106DAE" w:rsidRDefault="003A6387">
            <w:pPr>
              <w:pStyle w:val="TableParagraph"/>
              <w:spacing w:before="89" w:line="228" w:lineRule="auto"/>
              <w:ind w:righ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Самостоятельно составлять схемы однородных членов в предложениях (по образцу).</w:t>
            </w:r>
          </w:p>
          <w:p w:rsidR="00106DAE" w:rsidRDefault="003A6387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Применять пунктуационные нормы постановки знаков препинания в предло- жениях с однородными членами и обобщающим словом при них (в рамках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изученного).</w:t>
            </w:r>
          </w:p>
          <w:p w:rsidR="00106DAE" w:rsidRDefault="003A6387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Распознавать в предложении обращение. Устанавливать отсутствие грамматической связи обращения с предложением (обращение не является членом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предложения).</w:t>
            </w:r>
          </w:p>
          <w:p w:rsidR="00106DAE" w:rsidRDefault="003A6387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Правильно интонировать предложения с обращением. Применять правила пунк- туационного оформления обращения.</w:t>
            </w:r>
          </w:p>
          <w:p w:rsidR="00106DAE" w:rsidRDefault="003A6387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синтаксический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простых осложнённых предложений</w:t>
            </w:r>
          </w:p>
        </w:tc>
      </w:tr>
      <w:tr w:rsidR="00106DAE">
        <w:trPr>
          <w:trHeight w:val="257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6" w:line="228" w:lineRule="auto"/>
              <w:ind w:left="167" w:right="7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lastRenderedPageBreak/>
              <w:t xml:space="preserve">Сложное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 xml:space="preserve">предложение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(5 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6"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 простые и сложные. Сложные предложения с бессоюзной и союзной связью.</w:t>
            </w:r>
          </w:p>
          <w:p w:rsidR="00106DAE" w:rsidRDefault="003A6387">
            <w:pPr>
              <w:pStyle w:val="TableParagraph"/>
              <w:spacing w:line="225" w:lineRule="auto"/>
              <w:ind w:left="169" w:right="1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Предложения сложносочинённые и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сложноподчинённые (общее представле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ние, практическое усвоение). Пунктуационное оформление сложных предло- жений, состоящих из частей, связанных бессоюзной связью и союзами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однако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зато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да</w:t>
            </w:r>
          </w:p>
        </w:tc>
        <w:tc>
          <w:tcPr>
            <w:tcW w:w="401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6"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простые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сложные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предложения, сложные предложения и простые, осложнённые однородными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членами.</w:t>
            </w:r>
          </w:p>
          <w:p w:rsidR="00106DAE" w:rsidRDefault="003A6387">
            <w:pPr>
              <w:pStyle w:val="TableParagraph"/>
              <w:spacing w:line="228" w:lineRule="auto"/>
              <w:ind w:right="1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Определять основания для сравнения.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выводы.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Анализировать простые и сложные предложения с точки зрения количества грамматических основ. Сравнивать простые и сложные предложения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сформулированному основанию.</w:t>
            </w:r>
          </w:p>
        </w:tc>
      </w:tr>
    </w:tbl>
    <w:p w:rsidR="00106DAE" w:rsidRDefault="00106DAE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06DAE" w:rsidRDefault="003A6387">
      <w:pPr>
        <w:spacing w:before="68" w:after="45"/>
        <w:ind w:right="11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60020" cy="151130"/>
                <wp:effectExtent l="0" t="0" r="0" b="0"/>
                <wp:wrapNone/>
                <wp:docPr id="44" name="Текстовое 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80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44" o:spid="_x0000_s1062" type="#_x0000_t202" style="position:absolute;left:0;text-align:left;margin-left:33.85pt;margin-top:33pt;width:12.6pt;height:11.9pt;z-index: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2987040</wp:posOffset>
                </wp:positionV>
                <wp:extent cx="158750" cy="1525905"/>
                <wp:effectExtent l="0" t="0" r="0" b="0"/>
                <wp:wrapNone/>
                <wp:docPr id="40" name="Текстовое 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90"/>
                                <w:sz w:val="18"/>
                              </w:rPr>
                              <w:t>П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40" o:spid="_x0000_s1063" type="#_x0000_t202" style="position:absolute;left:0;text-align:left;margin-left:33.9pt;margin-top:235.2pt;width:12.5pt;height:120.15pt;z-index: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90"/>
                          <w:sz w:val="18"/>
                        </w:rPr>
                        <w:t>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Продолжение</w: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16"/>
      </w:tblGrid>
      <w:tr w:rsidR="00106DAE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476" w:right="127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блоки,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1475" w:right="14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Основное содержание</w:t>
            </w:r>
          </w:p>
        </w:tc>
        <w:tc>
          <w:tcPr>
            <w:tcW w:w="401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731" w:right="157" w:firstLine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обучающихся</w:t>
            </w:r>
          </w:p>
        </w:tc>
      </w:tr>
      <w:tr w:rsidR="00106DAE">
        <w:trPr>
          <w:trHeight w:val="1519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6" w:space="0" w:color="231F20"/>
            </w:tcBorders>
          </w:tcPr>
          <w:p w:rsidR="00106DAE" w:rsidRDefault="003A6387">
            <w:pPr>
              <w:pStyle w:val="TableParagraph"/>
              <w:spacing w:before="53" w:line="228" w:lineRule="auto"/>
              <w:ind w:righ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Самостоятельно формулировать выводы.</w:t>
            </w:r>
          </w:p>
          <w:p w:rsidR="00106DAE" w:rsidRDefault="003A6387">
            <w:pPr>
              <w:pStyle w:val="TableParagraph"/>
              <w:spacing w:line="225" w:lineRule="auto"/>
              <w:ind w:right="32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пунктуационного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оформления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сложных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предложений, состоящих из частей, связанных бессоюзной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связью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союзами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однако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зато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да</w:t>
            </w:r>
          </w:p>
        </w:tc>
      </w:tr>
      <w:tr w:rsidR="00106DAE">
        <w:trPr>
          <w:trHeight w:val="1722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</w:tcBorders>
          </w:tcPr>
          <w:p w:rsidR="00106DAE" w:rsidRDefault="003A6387">
            <w:pPr>
              <w:pStyle w:val="TableParagraph"/>
              <w:spacing w:before="44" w:line="20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Предложения</w:t>
            </w:r>
          </w:p>
          <w:p w:rsidR="00106DAE" w:rsidRDefault="003A6387">
            <w:pPr>
              <w:pStyle w:val="TableParagraph"/>
              <w:spacing w:before="3" w:line="228" w:lineRule="auto"/>
              <w:ind w:left="167" w:right="4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прямой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речью (3 ч)</w:t>
            </w:r>
          </w:p>
        </w:tc>
        <w:tc>
          <w:tcPr>
            <w:tcW w:w="4026" w:type="dxa"/>
            <w:tcBorders>
              <w:top w:val="single" w:sz="6" w:space="0" w:color="231F20"/>
            </w:tcBorders>
          </w:tcPr>
          <w:p w:rsidR="00106DAE" w:rsidRDefault="003A6387">
            <w:pPr>
              <w:pStyle w:val="TableParagraph"/>
              <w:spacing w:before="53"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Прямая речь как способ передачи чужой речи на письме. Пунктуационное оформление предложений с пря- мой речью</w:t>
            </w:r>
          </w:p>
        </w:tc>
        <w:tc>
          <w:tcPr>
            <w:tcW w:w="4016" w:type="dxa"/>
          </w:tcPr>
          <w:p w:rsidR="00106DAE" w:rsidRDefault="003A6387">
            <w:pPr>
              <w:pStyle w:val="TableParagraph"/>
              <w:spacing w:before="53"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Анализировать предложения с прямой речью и сравнивать их с точки зрения позиции слов автора в предложении и пунктуационного оформления этих предложений. Самостоятельно форму- лировать выводы о пунктуационном оформлении предложений с прямой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речью</w:t>
            </w:r>
          </w:p>
        </w:tc>
      </w:tr>
      <w:tr w:rsidR="00106DAE">
        <w:trPr>
          <w:trHeight w:val="2322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55" w:line="228" w:lineRule="auto"/>
              <w:ind w:left="167" w:right="1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lastRenderedPageBreak/>
              <w:t xml:space="preserve">Диалог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(2 ч)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47" w:line="206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Понятие</w:t>
            </w:r>
            <w:r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диалоге.</w:t>
            </w:r>
          </w:p>
          <w:p w:rsidR="00106DAE" w:rsidRDefault="003A6387">
            <w:pPr>
              <w:pStyle w:val="TableParagraph"/>
              <w:spacing w:before="2" w:line="228" w:lineRule="auto"/>
              <w:ind w:left="169" w:right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Пунктуационное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диалога на письме</w:t>
            </w:r>
          </w:p>
        </w:tc>
        <w:tc>
          <w:tcPr>
            <w:tcW w:w="401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55"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Моделировать диалоги на лингвистические темы (в рамках изученного) и темы на основе жизненных наблюдений. Анализировать диалоги в художественных текстах с точки зрения пунктуационного оформления.</w:t>
            </w:r>
          </w:p>
          <w:p w:rsidR="00106DAE" w:rsidRDefault="003A6387">
            <w:pPr>
              <w:pStyle w:val="TableParagraph"/>
              <w:spacing w:line="228" w:lineRule="auto"/>
              <w:ind w:righ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выво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ды о пунктуационном оформлении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диалога.</w:t>
            </w:r>
          </w:p>
          <w:p w:rsidR="00106DAE" w:rsidRDefault="003A6387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оформления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диалога на письме</w:t>
            </w:r>
          </w:p>
        </w:tc>
      </w:tr>
    </w:tbl>
    <w:p w:rsidR="00106DAE" w:rsidRDefault="00106DAE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06DAE" w:rsidRDefault="003A6387">
      <w:pPr>
        <w:pStyle w:val="2"/>
        <w:numPr>
          <w:ilvl w:val="0"/>
          <w:numId w:val="3"/>
        </w:numPr>
        <w:tabs>
          <w:tab w:val="left" w:pos="309"/>
        </w:tabs>
        <w:spacing w:before="83"/>
        <w:ind w:hanging="1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445895"/>
                <wp:effectExtent l="0" t="0" r="0" b="0"/>
                <wp:wrapNone/>
                <wp:docPr id="50" name="Текстовое 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50" o:spid="_x0000_s1064" type="#_x0000_t202" style="position:absolute;left:0;text-align:left;margin-left:33.95pt;margin-top:35.85pt;width:12.5pt;height:113.85pt;z-index: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4408170</wp:posOffset>
                </wp:positionV>
                <wp:extent cx="160020" cy="137160"/>
                <wp:effectExtent l="0" t="0" r="0" b="0"/>
                <wp:wrapNone/>
                <wp:docPr id="45" name="Текстовое 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81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45" o:spid="_x0000_s1065" type="#_x0000_t202" style="position:absolute;left:0;text-align:left;margin-left:33.85pt;margin-top:347.1pt;width:12.6pt;height:10.8pt;z-index: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81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КЛАСС</w:t>
      </w:r>
    </w:p>
    <w:p w:rsidR="00106DAE" w:rsidRDefault="003A6387">
      <w:pPr>
        <w:pStyle w:val="a3"/>
        <w:spacing w:before="120"/>
        <w:ind w:left="34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Общее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количество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204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часа.</w:t>
      </w:r>
    </w:p>
    <w:p w:rsidR="00106DAE" w:rsidRDefault="003A6387">
      <w:pPr>
        <w:pStyle w:val="a3"/>
        <w:spacing w:before="9"/>
        <w:ind w:left="34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Порядок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изучения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тем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пределах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одного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класса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может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варьироваться.</w:t>
      </w:r>
    </w:p>
    <w:p w:rsidR="00106DAE" w:rsidRDefault="003A6387">
      <w:pPr>
        <w:pStyle w:val="a3"/>
        <w:spacing w:before="10" w:line="249" w:lineRule="auto"/>
        <w:ind w:left="11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Рекомендуемое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количество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часов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для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организации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повторения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12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часов,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из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них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начале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учебного года — 6 часов; в конце учебного года — 6 часов.</w:t>
      </w:r>
    </w:p>
    <w:p w:rsidR="00106DAE" w:rsidRDefault="003A6387">
      <w:pPr>
        <w:pStyle w:val="a3"/>
        <w:spacing w:line="249" w:lineRule="auto"/>
        <w:ind w:left="11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Рекомендуемое количество часов для проведения итогового контроля (включая сочинения, изложения, тестовые работы и др. формы контроля) — 16 часов.</w:t>
      </w:r>
    </w:p>
    <w:p w:rsidR="00106DAE" w:rsidRDefault="00106DAE">
      <w:pPr>
        <w:pStyle w:val="a3"/>
        <w:spacing w:before="6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476" w:right="127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блоки,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1475" w:right="14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Основное 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736" w:right="170" w:firstLine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обучающихся</w:t>
            </w:r>
          </w:p>
        </w:tc>
      </w:tr>
      <w:tr w:rsidR="00106DAE">
        <w:trPr>
          <w:trHeight w:val="379"/>
        </w:trPr>
        <w:tc>
          <w:tcPr>
            <w:tcW w:w="10150" w:type="dxa"/>
            <w:gridSpan w:val="3"/>
            <w:tcBorders>
              <w:top w:val="single" w:sz="6" w:space="0" w:color="231F20"/>
            </w:tcBorders>
          </w:tcPr>
          <w:p w:rsidR="00106DAE" w:rsidRDefault="003A6387">
            <w:pPr>
              <w:pStyle w:val="TableParagraph"/>
              <w:spacing w:before="78"/>
              <w:ind w:left="1950" w:right="19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ОБЩИЕ</w:t>
            </w:r>
            <w:r>
              <w:rPr>
                <w:rFonts w:ascii="Times New Roman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ЯЗЫКЕ</w:t>
            </w:r>
            <w:r>
              <w:rPr>
                <w:rFonts w:ascii="Times New Roman" w:hAnsi="Times New Roman" w:cs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ч)</w:t>
            </w:r>
          </w:p>
        </w:tc>
      </w:tr>
      <w:tr w:rsidR="00106DAE">
        <w:trPr>
          <w:trHeight w:val="2180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9" w:line="228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Основные функции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русского языка.</w:t>
            </w:r>
          </w:p>
          <w:p w:rsidR="00106DAE" w:rsidRDefault="003A6387">
            <w:pPr>
              <w:pStyle w:val="TableParagraph"/>
              <w:spacing w:line="228" w:lineRule="auto"/>
              <w:ind w:left="167" w:right="4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Литературный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9" w:line="228" w:lineRule="auto"/>
              <w:ind w:left="169" w:right="3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Русский язык — государственный язык Российской Федерации и язык межнационального общения.</w:t>
            </w:r>
          </w:p>
          <w:p w:rsidR="00106DAE" w:rsidRDefault="003A6387">
            <w:pPr>
              <w:pStyle w:val="TableParagraph"/>
              <w:spacing w:line="20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Понятие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литературном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языке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0" w:line="228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языка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Федерации и как языка межнационального общения (в рамках изученного).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Извлекать информацию из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различных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источников</w:t>
            </w:r>
          </w:p>
        </w:tc>
      </w:tr>
      <w:tr w:rsidR="00106DAE">
        <w:trPr>
          <w:trHeight w:val="376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78"/>
              <w:ind w:left="1950" w:right="19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ЯЗЫК</w:t>
            </w:r>
            <w:r>
              <w:rPr>
                <w:rFonts w:ascii="Times New Roma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РЕЧЬ</w:t>
            </w:r>
            <w:r>
              <w:rPr>
                <w:rFonts w:ascii="Times New Roma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(5</w:t>
            </w:r>
            <w:r>
              <w:rPr>
                <w:rFonts w:ascii="Times New Roma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</w:tc>
      </w:tr>
      <w:tr w:rsidR="00106DAE">
        <w:trPr>
          <w:trHeight w:val="776"/>
        </w:trPr>
        <w:tc>
          <w:tcPr>
            <w:tcW w:w="2098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70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Виды речи. Монолог и диалог. Их</w:t>
            </w:r>
            <w:r>
              <w:rPr>
                <w:rFonts w:ascii="Times New Roman" w:hAnsi="Times New Roman" w:cs="Times New Roman"/>
                <w:color w:val="231F2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разновидности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Монолог-описание,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монолог-повествова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ние, монолог-рассуждение; сообщение на лингвистическую тему.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righ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устные</w:t>
            </w:r>
            <w:r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монологические</w:t>
            </w:r>
            <w:r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высказывания на основе жизненных наблюдений, чтения научно-учебной,</w:t>
            </w:r>
          </w:p>
        </w:tc>
      </w:tr>
    </w:tbl>
    <w:p w:rsidR="00106DAE" w:rsidRDefault="00106DAE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106DAE" w:rsidRDefault="003A6387">
      <w:pPr>
        <w:spacing w:before="68" w:after="45"/>
        <w:ind w:right="11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60020" cy="139065"/>
                <wp:effectExtent l="0" t="0" r="0" b="0"/>
                <wp:wrapNone/>
                <wp:docPr id="51" name="Текстовое 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82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51" o:spid="_x0000_s1066" type="#_x0000_t202" style="position:absolute;left:0;text-align:left;margin-left:33.85pt;margin-top:33pt;width:12.6pt;height:10.95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82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2987040</wp:posOffset>
                </wp:positionV>
                <wp:extent cx="158750" cy="1525905"/>
                <wp:effectExtent l="0" t="0" r="0" b="0"/>
                <wp:wrapNone/>
                <wp:docPr id="52" name="Текстовое 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52" o:spid="_x0000_s1067" type="#_x0000_t202" style="position:absolute;left:0;text-align:left;margin-left:33.9pt;margin-top:235.2pt;width:12.5pt;height:120.15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Продолжение</w: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476" w:right="127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блоки,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1475" w:right="14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Основное 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736" w:right="170" w:firstLine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обучающихся</w:t>
            </w:r>
          </w:p>
        </w:tc>
      </w:tr>
      <w:tr w:rsidR="00106DAE">
        <w:trPr>
          <w:trHeight w:val="2873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Виды диалога: побуждение к действию, обмен мнениями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 (в течение учебного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года).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Создавать различные виды диалога: побуждение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действию,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обмен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мнениями (в течение учебного года).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Редактировать собственные тексты с опорой на знание норм современного русского литературного языка (в тече- ние учебного года)</w:t>
            </w:r>
          </w:p>
        </w:tc>
      </w:tr>
      <w:tr w:rsidR="00106DAE">
        <w:trPr>
          <w:trHeight w:val="377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79"/>
              <w:ind w:left="1950" w:right="19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color w:val="231F2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(23</w:t>
            </w:r>
            <w:r>
              <w:rPr>
                <w:rFonts w:ascii="Times New Roman" w:hAnsi="Times New Roman" w:cs="Times New Roman"/>
                <w:color w:val="231F2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ч)</w:t>
            </w:r>
          </w:p>
        </w:tc>
      </w:tr>
      <w:tr w:rsidR="00106DAE">
        <w:trPr>
          <w:trHeight w:val="2229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7" w:right="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lastRenderedPageBreak/>
              <w:t xml:space="preserve">Информационная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переработка текста.</w:t>
            </w:r>
          </w:p>
          <w:p w:rsidR="00106DAE" w:rsidRDefault="003A6387">
            <w:pPr>
              <w:pStyle w:val="TableParagraph"/>
              <w:spacing w:line="228" w:lineRule="auto"/>
              <w:ind w:left="167" w:right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Функционально-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смысловые</w:t>
            </w:r>
            <w:r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типы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речи.</w:t>
            </w:r>
          </w:p>
          <w:p w:rsidR="00106DAE" w:rsidRDefault="003A6387">
            <w:pPr>
              <w:pStyle w:val="TableParagraph"/>
              <w:spacing w:line="228" w:lineRule="auto"/>
              <w:ind w:left="167" w:right="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Виды описания. Смысловой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Смысловой анализ текста: его композиционных особенностей, количества микротем и абзацев, способов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предложений в тексте; использование языковых средств выразительности (в рамках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изученного).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Информационная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переработка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текста.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План текста (простой, сложный; назывной, вопросный);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right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Анализировать текст с точки зрения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соответствия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основным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признакам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 смысловому типу речи; его композиционных особенностей, количества микротем и абзацев.</w:t>
            </w:r>
          </w:p>
        </w:tc>
      </w:tr>
    </w:tbl>
    <w:p w:rsidR="00106DAE" w:rsidRDefault="00106DAE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06DAE" w:rsidRDefault="003A6387">
      <w:pPr>
        <w:pStyle w:val="a3"/>
        <w:spacing w:before="6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445895"/>
                <wp:effectExtent l="0" t="0" r="0" b="0"/>
                <wp:wrapNone/>
                <wp:docPr id="41" name="Текстовое 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41" o:spid="_x0000_s1068" type="#_x0000_t202" style="position:absolute;margin-left:33.95pt;margin-top:35.85pt;width:12.5pt;height:113.85pt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4407535</wp:posOffset>
                </wp:positionV>
                <wp:extent cx="160020" cy="138430"/>
                <wp:effectExtent l="0" t="0" r="0" b="0"/>
                <wp:wrapNone/>
                <wp:docPr id="56" name="Текстовое 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83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56" o:spid="_x0000_s1069" type="#_x0000_t202" style="position:absolute;margin-left:33.85pt;margin-top:347.05pt;width:12.6pt;height:10.9pt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83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5979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9" w:line="228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главная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второстепенная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текста; пересказ текста.</w:t>
            </w:r>
          </w:p>
          <w:p w:rsidR="00106DAE" w:rsidRDefault="003A6387">
            <w:pPr>
              <w:pStyle w:val="TableParagraph"/>
              <w:spacing w:line="228" w:lineRule="auto"/>
              <w:ind w:left="167" w:right="7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Описание как тип речи.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Описание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внешности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человека.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Описание помещения.</w:t>
            </w:r>
          </w:p>
          <w:p w:rsidR="00106DAE" w:rsidRDefault="003A6387">
            <w:pPr>
              <w:pStyle w:val="TableParagraph"/>
              <w:spacing w:line="228" w:lineRule="auto"/>
              <w:ind w:left="167" w:right="1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Описание природы.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Описание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местности.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Описание действий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9" w:line="228" w:lineRule="auto"/>
              <w:ind w:right="5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Проводить информационную переработку текста: составлять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прочитанного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текста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(простой, сложный; назывной, вопросный)</w:t>
            </w:r>
          </w:p>
          <w:p w:rsidR="00106DAE" w:rsidRDefault="003A6387">
            <w:pPr>
              <w:pStyle w:val="TableParagraph"/>
              <w:spacing w:line="228" w:lineRule="auto"/>
              <w:ind w:right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целью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дальнейшего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воспроизведения содержания текста в устной и письменной форме; выделять главную и второстепенную информацию в прослушанном и прочитанном тексте. Пересказывать текст. Представлять содержание прослушанного или прочитанного учебно-научного текста в виде таблицы, схемы, представлять содержание таблицы, схемы в виде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текста.</w:t>
            </w:r>
          </w:p>
          <w:p w:rsidR="00106DAE" w:rsidRDefault="003A6387">
            <w:pPr>
              <w:pStyle w:val="TableParagraph"/>
              <w:spacing w:line="228" w:lineRule="auto"/>
              <w:ind w:right="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Характеризовать тексты различных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функционально-смысловых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типов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речи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(повествование, описание, рассуждение); характеризовать особенности описания как типа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речи.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Создавать текст-описание: устно и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письменно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внешность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чело-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века, помещение, природу, местность,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действие.</w:t>
            </w:r>
          </w:p>
          <w:p w:rsidR="00106DAE" w:rsidRDefault="003A6387">
            <w:pPr>
              <w:pStyle w:val="TableParagraph"/>
              <w:spacing w:line="228" w:lineRule="auto"/>
              <w:ind w:right="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Создавать тексты с опорой на картину, произведение искусства, в том числе сочинения-миниатюры,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сочи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нения</w:t>
            </w:r>
          </w:p>
        </w:tc>
      </w:tr>
    </w:tbl>
    <w:p w:rsidR="00106DAE" w:rsidRDefault="00106DAE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06DAE" w:rsidRDefault="003A6387">
      <w:pPr>
        <w:spacing w:before="68" w:after="45"/>
        <w:ind w:right="11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60020" cy="144145"/>
                <wp:effectExtent l="0" t="0" r="0" b="0"/>
                <wp:wrapNone/>
                <wp:docPr id="36" name="Текстовое 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84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36" o:spid="_x0000_s1070" type="#_x0000_t202" style="position:absolute;left:0;text-align:left;margin-left:33.85pt;margin-top:33pt;width:12.6pt;height:11.35pt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84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Продолжение</w: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476" w:right="127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блоки,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1475" w:right="14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Основное 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736" w:right="170" w:firstLine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обучающихся</w:t>
            </w:r>
          </w:p>
        </w:tc>
      </w:tr>
      <w:tr w:rsidR="00106DAE">
        <w:trPr>
          <w:trHeight w:val="379"/>
        </w:trPr>
        <w:tc>
          <w:tcPr>
            <w:tcW w:w="10150" w:type="dxa"/>
            <w:gridSpan w:val="3"/>
            <w:tcBorders>
              <w:top w:val="single" w:sz="6" w:space="0" w:color="231F20"/>
            </w:tcBorders>
          </w:tcPr>
          <w:p w:rsidR="00106DAE" w:rsidRDefault="003A6387">
            <w:pPr>
              <w:pStyle w:val="TableParagraph"/>
              <w:spacing w:before="78"/>
              <w:ind w:left="1950" w:right="19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ФУНКЦИОНАЛЬНЫЕ</w:t>
            </w:r>
            <w:r>
              <w:rPr>
                <w:rFonts w:ascii="Times New Roma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РАЗНОВИДНОСТИ</w:t>
            </w:r>
            <w:r>
              <w:rPr>
                <w:rFonts w:ascii="Times New Roma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ЯЗЫКА</w:t>
            </w:r>
            <w:r>
              <w:rPr>
                <w:rFonts w:ascii="Times New Roma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(12</w:t>
            </w:r>
            <w:r>
              <w:rPr>
                <w:rFonts w:ascii="Times New Roma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>ч)</w:t>
            </w:r>
          </w:p>
        </w:tc>
      </w:tr>
      <w:tr w:rsidR="00106DAE">
        <w:trPr>
          <w:trHeight w:val="2853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9" w:line="228" w:lineRule="auto"/>
              <w:ind w:left="167" w:righ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Официально-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деловой стиль.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Жанры.</w:t>
            </w:r>
          </w:p>
          <w:p w:rsidR="00106DAE" w:rsidRDefault="003A6387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page">
                        <wp:posOffset>-298450</wp:posOffset>
                      </wp:positionH>
                      <wp:positionV relativeFrom="page">
                        <wp:posOffset>1069340</wp:posOffset>
                      </wp:positionV>
                      <wp:extent cx="158750" cy="1525905"/>
                      <wp:effectExtent l="0" t="0" r="0" b="0"/>
                      <wp:wrapNone/>
                      <wp:docPr id="57" name="Текстовое поле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750" cy="1525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06DAE" w:rsidRDefault="00106DAE">
                                  <w:pPr>
                                    <w:spacing w:before="15"/>
                                    <w:ind w:left="20"/>
                                    <w:rPr>
                                      <w:rFonts w:ascii="Trebuchet MS" w:hAnsi="Trebuchet MS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vert="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Текстовое поле 57" o:spid="_x0000_s1071" type="#_x0000_t202" style="position:absolute;left:0;text-align:left;margin-left:-23.5pt;margin-top:84.2pt;width:12.5pt;height:120.15pt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" filled="f" stroked="f">
                      <v:textbox style="layout-flow:vertical" inset="0,0,0,0"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Научный стиль.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Жанры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9" w:line="228" w:lineRule="auto"/>
              <w:ind w:left="169" w:right="8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Официально-деловой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стиль.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Заявление. Расписка.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Научный стиль. Словарная статья. Научное сообщение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0" w:line="228" w:lineRule="auto"/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Характеризовать особенности официально-делового и научно- учебного стилей; перечислять требования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составлению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словарной статьи и научного сообщения; анализировать тексты разных стилей и жанров (рассказ; заявление, расписка; словарная статья, научное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сообщение).</w:t>
            </w:r>
          </w:p>
          <w:p w:rsidR="00106DAE" w:rsidRDefault="003A6387">
            <w:pPr>
              <w:pStyle w:val="TableParagraph"/>
              <w:spacing w:line="228" w:lineRule="auto"/>
              <w:ind w:right="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Создавать тексты различных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функционально-смысловых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типов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речи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(повествование,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описание)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опорой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 жизненный и читательский опыт</w:t>
            </w:r>
          </w:p>
        </w:tc>
      </w:tr>
      <w:tr w:rsidR="00106DAE">
        <w:trPr>
          <w:trHeight w:val="377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79"/>
              <w:ind w:left="1950" w:right="19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ЯЗЫКА</w:t>
            </w:r>
            <w:r>
              <w:rPr>
                <w:rFonts w:ascii="Times New Roma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(133</w:t>
            </w:r>
            <w:r>
              <w:rPr>
                <w:rFonts w:ascii="Times New Roma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>ч)</w:t>
            </w:r>
          </w:p>
        </w:tc>
      </w:tr>
      <w:tr w:rsidR="00106DAE">
        <w:trPr>
          <w:trHeight w:val="376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78"/>
              <w:ind w:left="1950" w:right="19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ЛЕКСИКОЛОГИЯ.</w:t>
            </w:r>
            <w:r>
              <w:rPr>
                <w:rFonts w:ascii="Times New Roma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</w:tc>
      </w:tr>
      <w:tr w:rsidR="00106DAE">
        <w:trPr>
          <w:trHeight w:val="1469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7" w:right="8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lastRenderedPageBreak/>
              <w:t xml:space="preserve">Группы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лексики по</w:t>
            </w:r>
          </w:p>
          <w:p w:rsidR="00106DAE" w:rsidRDefault="003A6387">
            <w:pPr>
              <w:pStyle w:val="TableParagraph"/>
              <w:spacing w:line="19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происхождению.</w:t>
            </w:r>
          </w:p>
          <w:p w:rsidR="00106DAE" w:rsidRDefault="003A6387">
            <w:pPr>
              <w:pStyle w:val="TableParagraph"/>
              <w:spacing w:line="20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Активный</w:t>
            </w:r>
          </w:p>
          <w:p w:rsidR="00106DAE" w:rsidRDefault="003A6387">
            <w:pPr>
              <w:pStyle w:val="TableParagraph"/>
              <w:spacing w:before="2" w:line="228" w:lineRule="auto"/>
              <w:ind w:left="167" w:right="4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 пассивный запас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лексики.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6" w:line="228" w:lineRule="auto"/>
              <w:ind w:left="169" w:righ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Лексика русского языка с точки зрения её происхождения: исконно русские и заимствованные слова. Лексика русского языка с точки зрения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принадлежности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активному и пассивному запасу: неологизмы,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78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точки</w:t>
            </w:r>
            <w:r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зрения</w:t>
            </w:r>
          </w:p>
          <w:p w:rsidR="00106DAE" w:rsidRDefault="003A6387">
            <w:pPr>
              <w:pStyle w:val="TableParagraph"/>
              <w:spacing w:before="3" w:line="228" w:lineRule="auto"/>
              <w:ind w:righ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</w:t>
            </w:r>
          </w:p>
        </w:tc>
      </w:tr>
    </w:tbl>
    <w:p w:rsidR="00106DAE" w:rsidRDefault="00106DAE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06DAE" w:rsidRDefault="003A6387">
      <w:pPr>
        <w:pStyle w:val="a3"/>
        <w:spacing w:before="6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445895"/>
                <wp:effectExtent l="0" t="0" r="0" b="0"/>
                <wp:wrapNone/>
                <wp:docPr id="30" name="Текстовое 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30" o:spid="_x0000_s1072" type="#_x0000_t202" style="position:absolute;margin-left:33.95pt;margin-top:35.85pt;width:12.5pt;height:113.85pt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4406265</wp:posOffset>
                </wp:positionV>
                <wp:extent cx="160020" cy="140970"/>
                <wp:effectExtent l="0" t="0" r="0" b="0"/>
                <wp:wrapNone/>
                <wp:docPr id="31" name="Текстовое 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85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31" o:spid="_x0000_s1073" type="#_x0000_t202" style="position:absolute;margin-left:33.85pt;margin-top:346.95pt;width:12.6pt;height:11.1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85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289"/>
        </w:trPr>
        <w:tc>
          <w:tcPr>
            <w:tcW w:w="2098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before="81" w:line="189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Лексика</w:t>
            </w:r>
          </w:p>
        </w:tc>
        <w:tc>
          <w:tcPr>
            <w:tcW w:w="4026" w:type="dxa"/>
            <w:tcBorders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before="81" w:line="189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устаревшие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(историзмы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арха-</w:t>
            </w:r>
          </w:p>
        </w:tc>
        <w:tc>
          <w:tcPr>
            <w:tcW w:w="4026" w:type="dxa"/>
            <w:tcBorders>
              <w:bottom w:val="nil"/>
            </w:tcBorders>
          </w:tcPr>
          <w:p w:rsidR="00106DAE" w:rsidRDefault="003A6387">
            <w:pPr>
              <w:pStyle w:val="TableParagraph"/>
              <w:spacing w:before="80" w:line="18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устаревшие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слова,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различать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точки</w:t>
            </w:r>
            <w:r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зрения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измы).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историзмы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архаизмы;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различать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сферы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употребле-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Лексика</w:t>
            </w:r>
            <w:r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русского</w:t>
            </w:r>
            <w:r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языка</w:t>
            </w:r>
            <w:r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точки</w:t>
            </w:r>
            <w:r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зре-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точки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зрения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сферы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их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ния.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сферы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употребления: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общеупотре-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употребления:</w:t>
            </w:r>
            <w:r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общеупотребительные,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Стилистическая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бительная</w:t>
            </w:r>
            <w:r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лексика</w:t>
            </w:r>
            <w:r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ограничен-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диалектизмы,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термины,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профессиона-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окраска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слова.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ной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сферы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употребления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(диалектизмы,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лизмы,</w:t>
            </w:r>
            <w:r>
              <w:rPr>
                <w:rFonts w:ascii="Times New Roman" w:hAnsi="Times New Roman" w:cs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жаргонизмы;</w:t>
            </w:r>
            <w:r>
              <w:rPr>
                <w:rFonts w:ascii="Times New Roman" w:hAnsi="Times New Roman" w:cs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определять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Лексические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термины,</w:t>
            </w:r>
            <w:r>
              <w:rPr>
                <w:rFonts w:ascii="Times New Roman" w:hAnsi="Times New Roman" w:cs="Times New Roman"/>
                <w:color w:val="231F2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профессионализмы,</w:t>
            </w:r>
            <w:r>
              <w:rPr>
                <w:rFonts w:ascii="Times New Roman" w:hAnsi="Times New Roman" w:cs="Times New Roman"/>
                <w:color w:val="231F2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жарго-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стилистическую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окраску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слова.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средства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низмы</w:t>
            </w:r>
            <w:r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слова,</w:t>
            </w:r>
            <w:r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используемые</w:t>
            </w:r>
            <w:r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эпитеты,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метафоры,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выразительности.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отдельных</w:t>
            </w:r>
            <w:r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людей:</w:t>
            </w:r>
            <w:r>
              <w:rPr>
                <w:rFonts w:ascii="Times New Roman" w:hAnsi="Times New Roman" w:cs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школьников,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олицетворения;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основное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Лексические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студентов,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музыкантов,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актёров,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спорт-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коммуникативное</w:t>
            </w:r>
            <w:r>
              <w:rPr>
                <w:rFonts w:ascii="Times New Roman" w:hAnsi="Times New Roman" w:cs="Times New Roman"/>
                <w:color w:val="231F2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назначение</w:t>
            </w:r>
            <w:r>
              <w:rPr>
                <w:rFonts w:ascii="Times New Roman" w:hAnsi="Times New Roman" w:cs="Times New Roman"/>
                <w:color w:val="231F2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95"/>
                <w:sz w:val="24"/>
                <w:szCs w:val="24"/>
              </w:rPr>
              <w:t>в</w:t>
            </w:r>
          </w:p>
        </w:tc>
      </w:tr>
      <w:tr w:rsidR="00106DAE">
        <w:trPr>
          <w:trHeight w:val="201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8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словари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сменов).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художественном</w:t>
            </w:r>
            <w:r>
              <w:rPr>
                <w:rFonts w:ascii="Times New Roman" w:hAnsi="Times New Roman" w:cs="Times New Roman"/>
                <w:color w:val="231F2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тексте.</w:t>
            </w:r>
          </w:p>
        </w:tc>
      </w:tr>
      <w:tr w:rsidR="00106DAE">
        <w:trPr>
          <w:trHeight w:val="198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9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Стилистические</w:t>
            </w:r>
            <w:r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пласты</w:t>
            </w:r>
            <w:r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лексики:</w:t>
            </w:r>
            <w:r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сти-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сравнения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и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листически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нейтральная,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высокая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и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эпитеты,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метафоры,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сниженная</w:t>
            </w:r>
            <w:r>
              <w:rPr>
                <w:rFonts w:ascii="Times New Roman" w:hAnsi="Times New Roman" w:cs="Times New Roman"/>
                <w:color w:val="231F2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лексика.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олицетворения.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Лексический</w:t>
            </w:r>
            <w:r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слов.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лексический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слов.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Фразеологизмы.</w:t>
            </w:r>
            <w:r>
              <w:rPr>
                <w:rFonts w:ascii="Times New Roman" w:hAnsi="Times New Roman" w:cs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признаки</w:t>
            </w:r>
            <w:r>
              <w:rPr>
                <w:rFonts w:ascii="Times New Roman" w:hAnsi="Times New Roman" w:cs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значе-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тексте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фразеологизмы,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ние.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значение,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Употребление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лексических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в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речевую ситуацию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употребления.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ситуацией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общения.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лексические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в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своей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чужой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точки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речевой</w:t>
            </w:r>
            <w:r>
              <w:rPr>
                <w:rFonts w:ascii="Times New Roman" w:hAnsi="Times New Roman" w:cs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ситуацией;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зрения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точного,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уместного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вырази-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пользоваться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словарями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иностранных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тельного</w:t>
            </w:r>
            <w:r>
              <w:rPr>
                <w:rFonts w:ascii="Times New Roman" w:hAnsi="Times New Roman" w:cs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словоупотребления.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слов,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устаревших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слов;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свою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Эпитеты,</w:t>
            </w:r>
            <w:r>
              <w:rPr>
                <w:rFonts w:ascii="Times New Roman" w:hAnsi="Times New Roman" w:cs="Times New Roman"/>
                <w:color w:val="231F2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метафоры,</w:t>
            </w:r>
            <w:r>
              <w:rPr>
                <w:rFonts w:ascii="Times New Roman" w:hAnsi="Times New Roman" w:cs="Times New Roman"/>
                <w:color w:val="231F2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олицетворения.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чужую</w:t>
            </w:r>
            <w:r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речь</w:t>
            </w:r>
            <w:r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точки</w:t>
            </w:r>
            <w:r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зрения</w:t>
            </w:r>
            <w:r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точного,</w:t>
            </w:r>
          </w:p>
        </w:tc>
      </w:tr>
      <w:tr w:rsidR="00106DAE">
        <w:trPr>
          <w:trHeight w:val="200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Лексические</w:t>
            </w:r>
            <w:r>
              <w:rPr>
                <w:rFonts w:ascii="Times New Roman" w:hAnsi="Times New Roman" w:cs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словари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уместного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выразительного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словоупотребления;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использовать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толковые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словари.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Редактировать</w:t>
            </w:r>
            <w:r>
              <w:rPr>
                <w:rFonts w:ascii="Times New Roman" w:hAnsi="Times New Roman" w:cs="Times New Roman"/>
                <w:color w:val="231F2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собственные</w:t>
            </w:r>
            <w:r>
              <w:rPr>
                <w:rFonts w:ascii="Times New Roman" w:hAnsi="Times New Roman" w:cs="Times New Roman"/>
                <w:color w:val="231F2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тексты</w:t>
            </w:r>
            <w:r>
              <w:rPr>
                <w:rFonts w:ascii="Times New Roman" w:hAnsi="Times New Roman" w:cs="Times New Roman"/>
                <w:color w:val="231F2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95"/>
                <w:sz w:val="24"/>
                <w:szCs w:val="24"/>
              </w:rPr>
              <w:t>с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опорой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знание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норм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современного</w:t>
            </w:r>
          </w:p>
        </w:tc>
      </w:tr>
      <w:tr w:rsidR="00106DAE">
        <w:trPr>
          <w:trHeight w:val="383"/>
        </w:trPr>
        <w:tc>
          <w:tcPr>
            <w:tcW w:w="209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line="2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русского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литературного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языка</w:t>
            </w:r>
          </w:p>
        </w:tc>
      </w:tr>
    </w:tbl>
    <w:p w:rsidR="00106DAE" w:rsidRDefault="00106DAE">
      <w:pPr>
        <w:spacing w:line="203" w:lineRule="exact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06DAE" w:rsidRDefault="003A6387">
      <w:pPr>
        <w:spacing w:before="68" w:after="45"/>
        <w:ind w:right="11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60020" cy="146050"/>
                <wp:effectExtent l="0" t="0" r="0" b="0"/>
                <wp:wrapNone/>
                <wp:docPr id="38" name="Текстовое 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86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38" o:spid="_x0000_s1074" type="#_x0000_t202" style="position:absolute;left:0;text-align:left;margin-left:33.85pt;margin-top:33pt;width:12.6pt;height:11.5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2987040</wp:posOffset>
                </wp:positionV>
                <wp:extent cx="158750" cy="1525905"/>
                <wp:effectExtent l="0" t="0" r="0" b="0"/>
                <wp:wrapNone/>
                <wp:docPr id="42" name="Текстовое 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42" o:spid="_x0000_s1075" type="#_x0000_t202" style="position:absolute;left:0;text-align:left;margin-left:33.9pt;margin-top:235.2pt;width:12.5pt;height:120.15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Продолжение</w: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476" w:right="127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блоки,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1475" w:right="14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Основное 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736" w:right="170" w:firstLine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обучающихся</w:t>
            </w:r>
          </w:p>
        </w:tc>
      </w:tr>
      <w:tr w:rsidR="00106DAE">
        <w:trPr>
          <w:trHeight w:val="379"/>
        </w:trPr>
        <w:tc>
          <w:tcPr>
            <w:tcW w:w="10150" w:type="dxa"/>
            <w:gridSpan w:val="3"/>
            <w:tcBorders>
              <w:top w:val="single" w:sz="6" w:space="0" w:color="231F20"/>
            </w:tcBorders>
          </w:tcPr>
          <w:p w:rsidR="00106DAE" w:rsidRDefault="003A6387">
            <w:pPr>
              <w:pStyle w:val="TableParagraph"/>
              <w:spacing w:before="78"/>
              <w:ind w:left="1950" w:right="19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СЛОВООБРАЗОВАНИЕ.</w:t>
            </w:r>
            <w:r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color w:val="231F20"/>
                <w:spacing w:val="4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РЕЧИ.</w:t>
            </w:r>
            <w:r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ОРФОГРАФИЯ</w:t>
            </w:r>
            <w:r>
              <w:rPr>
                <w:rFonts w:ascii="Times New Roman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(14</w:t>
            </w:r>
            <w:r>
              <w:rPr>
                <w:rFonts w:ascii="Times New Roma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</w:tc>
      </w:tr>
      <w:tr w:rsidR="00106DAE">
        <w:trPr>
          <w:trHeight w:val="5120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before="89" w:line="228" w:lineRule="auto"/>
              <w:ind w:left="167" w:righ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Виды морфем.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способы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образования слов в русском языке.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сложных и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сложносокращён-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ных слов</w:t>
            </w:r>
          </w:p>
        </w:tc>
        <w:tc>
          <w:tcPr>
            <w:tcW w:w="4026" w:type="dxa"/>
            <w:tcBorders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9" w:line="228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Формообразующие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словообразующие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морфемы.</w:t>
            </w:r>
          </w:p>
          <w:p w:rsidR="00106DAE" w:rsidRDefault="003A6387">
            <w:pPr>
              <w:pStyle w:val="TableParagraph"/>
              <w:spacing w:line="19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Производящая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основа.</w:t>
            </w:r>
          </w:p>
          <w:p w:rsidR="00106DAE" w:rsidRDefault="003A6387">
            <w:pPr>
              <w:pStyle w:val="TableParagraph"/>
              <w:spacing w:before="3" w:line="228" w:lineRule="auto"/>
              <w:ind w:left="167" w:righ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Основные способы образования слов в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русском языке (приставочный, суффик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сальный,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приставочно-суффиксальный, бессуффиксный, сложение, переход из одной части речи в другую).</w:t>
            </w:r>
          </w:p>
          <w:p w:rsidR="00106DAE" w:rsidRDefault="003A6387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Морфемный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словообразовательный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 слов.</w:t>
            </w:r>
          </w:p>
          <w:p w:rsidR="00106DAE" w:rsidRDefault="003A6387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сложных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сложносокращённых слов.</w:t>
            </w:r>
          </w:p>
          <w:p w:rsidR="00106DAE" w:rsidRDefault="003A6387">
            <w:pPr>
              <w:pStyle w:val="TableParagraph"/>
              <w:spacing w:line="19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Нормы</w:t>
            </w:r>
            <w:r>
              <w:rPr>
                <w:rFonts w:ascii="Times New Roman" w:hAnsi="Times New Roman" w:cs="Times New Roman"/>
                <w:color w:val="231F2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правописания</w:t>
            </w:r>
            <w:r>
              <w:rPr>
                <w:rFonts w:ascii="Times New Roman" w:hAnsi="Times New Roman" w:cs="Times New Roman"/>
                <w:color w:val="231F2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корня</w:t>
            </w:r>
          </w:p>
          <w:p w:rsidR="00106DAE" w:rsidRDefault="003A6387">
            <w:pPr>
              <w:pStyle w:val="TableParagraph"/>
              <w:spacing w:before="4" w:line="218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кас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— -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кос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с чередованием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//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гласных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приставках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9" w:line="228" w:lineRule="auto"/>
              <w:ind w:righ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формообразующие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словообразующие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морфемы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слове;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выделять производящую основу.</w:t>
            </w:r>
          </w:p>
          <w:p w:rsidR="00106DAE" w:rsidRDefault="003A6387">
            <w:pPr>
              <w:pStyle w:val="TableParagraph"/>
              <w:spacing w:line="228" w:lineRule="auto"/>
              <w:ind w:right="240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словообразования (приставочный, суффиксальный, приставочно-суффиксальный, бессуффиксный, сложение, переход из одной части речи в другую).</w:t>
            </w:r>
          </w:p>
          <w:p w:rsidR="00106DAE" w:rsidRDefault="003A6387">
            <w:pPr>
              <w:pStyle w:val="TableParagraph"/>
              <w:spacing w:line="228" w:lineRule="auto"/>
              <w:ind w:right="2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Определять основания для сравнения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образованные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раз- ными способами.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Проводить морфемный и словообразова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тельный анализ слов.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изученные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орфограммы;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проводить орфографический анализ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слов.</w:t>
            </w:r>
          </w:p>
          <w:p w:rsidR="00106DAE" w:rsidRDefault="003A6387">
            <w:pPr>
              <w:pStyle w:val="TableParagraph"/>
              <w:spacing w:line="223" w:lineRule="auto"/>
              <w:ind w:right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Проводить орфографический анализ сложных и сложносокращённых слов. Проводить орфографический анализ слов с корнем -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кас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— -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кос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с чередо- ванием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//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слов с приставками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и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</w:p>
        </w:tc>
      </w:tr>
    </w:tbl>
    <w:p w:rsidR="00106DAE" w:rsidRDefault="00106DAE">
      <w:pPr>
        <w:spacing w:line="223" w:lineRule="auto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06DAE" w:rsidRDefault="003A6387">
      <w:pPr>
        <w:pStyle w:val="a3"/>
        <w:spacing w:before="5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445895"/>
                <wp:effectExtent l="0" t="0" r="0" b="0"/>
                <wp:wrapNone/>
                <wp:docPr id="46" name="Текстовое 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46" o:spid="_x0000_s1076" type="#_x0000_t202" style="position:absolute;margin-left:33.95pt;margin-top:35.85pt;width:12.5pt;height:113.85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4410710</wp:posOffset>
                </wp:positionV>
                <wp:extent cx="160020" cy="131445"/>
                <wp:effectExtent l="0" t="0" r="0" b="0"/>
                <wp:wrapNone/>
                <wp:docPr id="65" name="Текстовое пол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7"/>
                                <w:sz w:val="18"/>
                              </w:rPr>
                              <w:t>87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65" o:spid="_x0000_s1077" type="#_x0000_t202" style="position:absolute;margin-left:33.85pt;margin-top:347.3pt;width:12.6pt;height:10.35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7"/>
                          <w:sz w:val="18"/>
                        </w:rPr>
                        <w:t>87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380"/>
        </w:trPr>
        <w:tc>
          <w:tcPr>
            <w:tcW w:w="10150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before="79"/>
              <w:ind w:left="1950" w:right="19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МОРФОЛОГИЯ.</w:t>
            </w:r>
            <w:r>
              <w:rPr>
                <w:rFonts w:ascii="Times New Roman" w:hAnsi="Times New Roman" w:cs="Times New Roman"/>
                <w:color w:val="231F20"/>
                <w:spacing w:val="5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color w:val="231F20"/>
                <w:spacing w:val="5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РЕЧИ.</w:t>
            </w:r>
            <w:r>
              <w:rPr>
                <w:rFonts w:ascii="Times New Roman" w:hAnsi="Times New Roman" w:cs="Times New Roman"/>
                <w:color w:val="231F20"/>
                <w:spacing w:val="5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ОРФОГРАФИЯ</w:t>
            </w:r>
            <w:r>
              <w:rPr>
                <w:rFonts w:ascii="Times New Roman" w:hAnsi="Times New Roman" w:cs="Times New Roman"/>
                <w:color w:val="231F20"/>
                <w:spacing w:val="5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(99</w:t>
            </w:r>
            <w:r>
              <w:rPr>
                <w:rFonts w:ascii="Times New Roman" w:hAnsi="Times New Roman" w:cs="Times New Roman"/>
                <w:color w:val="231F20"/>
                <w:spacing w:val="5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</w:tc>
      </w:tr>
      <w:tr w:rsidR="00106DAE">
        <w:trPr>
          <w:trHeight w:val="2579"/>
        </w:trPr>
        <w:tc>
          <w:tcPr>
            <w:tcW w:w="2098" w:type="dxa"/>
            <w:tcBorders>
              <w:top w:val="single" w:sz="4" w:space="0" w:color="231F20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before="89" w:line="228" w:lineRule="auto"/>
              <w:ind w:left="167" w:right="4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Имя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 xml:space="preserve">существительное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(10 ч)</w:t>
            </w:r>
          </w:p>
        </w:tc>
        <w:tc>
          <w:tcPr>
            <w:tcW w:w="40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before="89" w:line="228" w:lineRule="auto"/>
              <w:ind w:left="169" w:right="4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Особенности словообразования имён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существительных.</w:t>
            </w:r>
          </w:p>
          <w:p w:rsidR="00106DAE" w:rsidRDefault="003A6387">
            <w:pPr>
              <w:pStyle w:val="TableParagraph"/>
              <w:spacing w:line="228" w:lineRule="auto"/>
              <w:ind w:left="169" w:right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Нормы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произношения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имён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существительных, нормы постановки ударения (в рамках изученного).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Нормы словоизменения имён суще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ствительных.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Нормы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слитного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дефисного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написания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полу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словами</w:t>
            </w:r>
          </w:p>
        </w:tc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before="89" w:line="228" w:lineRule="auto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Характеризовать особенности словообразования имён существительных. Проводить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орфоэпический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имён существительных (выявлять особенности произношения, постановки ударения (в рамках изученного), анализировать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словоизменения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имён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существительных.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Соблюдать нормы слитного и дефисного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написания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пол-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полу-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 словами.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морфологический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 имён существительных</w:t>
            </w:r>
          </w:p>
        </w:tc>
      </w:tr>
      <w:tr w:rsidR="00106DAE">
        <w:trPr>
          <w:trHeight w:val="3376"/>
        </w:trPr>
        <w:tc>
          <w:tcPr>
            <w:tcW w:w="2098" w:type="dxa"/>
            <w:tcBorders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7" w:right="4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lastRenderedPageBreak/>
              <w:t xml:space="preserve">Имя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прилагательное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(15 ч)</w:t>
            </w:r>
          </w:p>
        </w:tc>
        <w:tc>
          <w:tcPr>
            <w:tcW w:w="4026" w:type="dxa"/>
            <w:tcBorders>
              <w:left w:val="single" w:sz="4" w:space="0" w:color="231F20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Качественные,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относительные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притяжательные имена прилагательные.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сравнения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качественных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имён прилагательных.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Словообразование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имён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прилагательных.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Морфологический анализ имён прила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гательных.</w:t>
            </w:r>
          </w:p>
          <w:p w:rsidR="00106DAE" w:rsidRDefault="003A6387">
            <w:pPr>
              <w:pStyle w:val="TableParagraph"/>
              <w:spacing w:before="1" w:line="21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именах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прила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гательных.</w:t>
            </w:r>
          </w:p>
          <w:p w:rsidR="00106DAE" w:rsidRDefault="003A6387">
            <w:pPr>
              <w:pStyle w:val="TableParagraph"/>
              <w:spacing w:before="7" w:line="21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Правописание суффиксов -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и -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имён прилагательных.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Правописание сложных имён прилага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тельных.</w:t>
            </w:r>
          </w:p>
          <w:p w:rsidR="00106DAE" w:rsidRDefault="003A6387">
            <w:pPr>
              <w:pStyle w:val="TableParagraph"/>
              <w:spacing w:line="228" w:lineRule="auto"/>
              <w:ind w:left="169" w:right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Нормы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произношения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имён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прилага- тельных, нормы ударения (в рамках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изученного)</w:t>
            </w:r>
          </w:p>
        </w:tc>
        <w:tc>
          <w:tcPr>
            <w:tcW w:w="40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before="86"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Распознавать качественные, относительные и притяжательные имена прилагательные, степени сравнения качественных имён прилагательных.</w:t>
            </w:r>
          </w:p>
          <w:p w:rsidR="00106DAE" w:rsidRDefault="003A6387">
            <w:pPr>
              <w:pStyle w:val="TableParagraph"/>
              <w:spacing w:line="228" w:lineRule="auto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словообразования имён прилагательных.</w:t>
            </w:r>
          </w:p>
          <w:p w:rsidR="00106DAE" w:rsidRDefault="003A6387">
            <w:pPr>
              <w:pStyle w:val="TableParagraph"/>
              <w:spacing w:line="228" w:lineRule="auto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орфоэпический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имён прилагательных, выявлять особенности произношения имён прилагательных, ударения (в рамках изученного).</w:t>
            </w:r>
          </w:p>
          <w:p w:rsidR="00106DAE" w:rsidRDefault="003A6387">
            <w:pPr>
              <w:pStyle w:val="TableParagraph"/>
              <w:spacing w:line="223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Проводить орфографический анализ имён прилагательных с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имён прилагательных с суффиксами -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и</w:t>
            </w:r>
          </w:p>
          <w:p w:rsidR="00106DAE" w:rsidRDefault="003A6387">
            <w:pPr>
              <w:pStyle w:val="TableParagraph"/>
              <w:spacing w:line="223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-, сложных имён прилагательных. Проводить морфологический анализ имён прилагательных</w:t>
            </w:r>
          </w:p>
        </w:tc>
      </w:tr>
    </w:tbl>
    <w:p w:rsidR="00106DAE" w:rsidRDefault="00106DAE">
      <w:pPr>
        <w:spacing w:line="223" w:lineRule="auto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06DAE" w:rsidRDefault="003A6387">
      <w:pPr>
        <w:spacing w:before="68" w:after="45"/>
        <w:ind w:right="11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60020" cy="149860"/>
                <wp:effectExtent l="0" t="0" r="0" b="0"/>
                <wp:wrapNone/>
                <wp:docPr id="66" name="Текстовое пол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88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66" o:spid="_x0000_s1078" type="#_x0000_t202" style="position:absolute;left:0;text-align:left;margin-left:33.85pt;margin-top:33pt;width:12.6pt;height:11.8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88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2987040</wp:posOffset>
                </wp:positionV>
                <wp:extent cx="158750" cy="1525905"/>
                <wp:effectExtent l="0" t="0" r="0" b="0"/>
                <wp:wrapNone/>
                <wp:docPr id="67" name="Текстовое пол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67" o:spid="_x0000_s1079" type="#_x0000_t202" style="position:absolute;left:0;text-align:left;margin-left:33.9pt;margin-top:235.2pt;width:12.5pt;height:120.1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Продолжение</w: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476" w:right="127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блоки,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1475" w:right="14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Основное 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736" w:right="170" w:firstLine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обучающихся</w:t>
            </w:r>
          </w:p>
        </w:tc>
      </w:tr>
      <w:tr w:rsidR="00106DAE">
        <w:trPr>
          <w:trHeight w:val="5510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7"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Имя числительное (23 ч)</w:t>
            </w:r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Общее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грамматическое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имени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числительного. Синтаксические функции имён числительных.</w:t>
            </w:r>
          </w:p>
          <w:p w:rsidR="00106DAE" w:rsidRDefault="003A6387">
            <w:pPr>
              <w:pStyle w:val="TableParagraph"/>
              <w:spacing w:line="228" w:lineRule="auto"/>
              <w:ind w:left="167" w:righ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Разряды имён числительных по значению: количественные (целые, дробные, собирательные) и порядковые.</w:t>
            </w:r>
          </w:p>
          <w:p w:rsidR="00106DAE" w:rsidRDefault="003A6387">
            <w:pPr>
              <w:pStyle w:val="TableParagraph"/>
              <w:spacing w:line="228" w:lineRule="auto"/>
              <w:ind w:left="167" w:righ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Разряды имён числительных по строению: простые, сложные, составные.</w:t>
            </w:r>
          </w:p>
          <w:p w:rsidR="00106DAE" w:rsidRDefault="003A6387">
            <w:pPr>
              <w:pStyle w:val="TableParagraph"/>
              <w:spacing w:line="228" w:lineRule="auto"/>
              <w:ind w:left="167"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Словообразование имён числительных. Склонение количественных и порядковых имён числительных.</w:t>
            </w:r>
          </w:p>
          <w:p w:rsidR="00106DAE" w:rsidRDefault="003A6387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Правильное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имён числительных.</w:t>
            </w:r>
          </w:p>
          <w:p w:rsidR="00106DAE" w:rsidRDefault="003A6387">
            <w:pPr>
              <w:pStyle w:val="TableParagraph"/>
              <w:spacing w:line="228" w:lineRule="auto"/>
              <w:ind w:left="167" w:right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Правильное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употребление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собиратель- ных имён числительных.</w:t>
            </w:r>
          </w:p>
          <w:p w:rsidR="00106DAE" w:rsidRDefault="003A6387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Употребление имён числительных в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научных текстах, деловой речи.</w:t>
            </w:r>
          </w:p>
          <w:p w:rsidR="00106DAE" w:rsidRDefault="003A6387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Морфологический анализ имён числи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тельных.</w:t>
            </w:r>
          </w:p>
          <w:p w:rsidR="00106DAE" w:rsidRDefault="003A6387">
            <w:pPr>
              <w:pStyle w:val="TableParagraph"/>
              <w:spacing w:line="225" w:lineRule="auto"/>
              <w:ind w:left="167" w:right="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Нормы правописания имён числительных: написание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именах числительных; написание двойных согласных; слитное, раздельное, дефисное написание числительных; нормы правописания окончаний числительных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Распознавать числительные;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определять общее грамматическое значение имени числительного; различать количественные (целые, дробные,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собирательные)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порядковые имена числительные.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Различать простые, сложные, составные имена числительные.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Склонять числительные и характеризовать особенности склонения, словообразования и синтаксических функций числительных.</w:t>
            </w:r>
          </w:p>
          <w:p w:rsidR="00106DAE" w:rsidRDefault="003A6387">
            <w:pPr>
              <w:pStyle w:val="TableParagraph"/>
              <w:spacing w:line="228" w:lineRule="auto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Характеризовать роль имён числительных в речи, особенности употребления в научных текстах, деловой речи.</w:t>
            </w:r>
          </w:p>
          <w:p w:rsidR="00106DAE" w:rsidRDefault="003A6387">
            <w:pPr>
              <w:pStyle w:val="TableParagraph"/>
              <w:spacing w:line="228" w:lineRule="auto"/>
              <w:ind w:righ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Анализировать примеры употребления собирательных имён числительных.</w:t>
            </w:r>
          </w:p>
          <w:p w:rsidR="00106DAE" w:rsidRDefault="003A6387">
            <w:pPr>
              <w:pStyle w:val="TableParagraph"/>
              <w:spacing w:line="225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Проводить орфографический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анализ имён числительных, в том числе написание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 именах числительных; напи- сание двойных согласных; слитное,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раздельное, дефисное написание числи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тельных; написание окончаний числи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тельных.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морфологический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 имён числительных</w:t>
            </w:r>
          </w:p>
        </w:tc>
      </w:tr>
    </w:tbl>
    <w:p w:rsidR="00106DAE" w:rsidRDefault="00106DAE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06DAE" w:rsidRDefault="003A6387">
      <w:pPr>
        <w:pStyle w:val="a3"/>
        <w:spacing w:before="5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445895"/>
                <wp:effectExtent l="0" t="0" r="0" b="0"/>
                <wp:wrapNone/>
                <wp:docPr id="78" name="Текстовое поле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78" o:spid="_x0000_s1080" type="#_x0000_t202" style="position:absolute;margin-left:33.95pt;margin-top:35.85pt;width:12.5pt;height:113.85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4404360</wp:posOffset>
                </wp:positionV>
                <wp:extent cx="160020" cy="144145"/>
                <wp:effectExtent l="0" t="0" r="0" b="0"/>
                <wp:wrapNone/>
                <wp:docPr id="88" name="Текстовое поле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89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88" o:spid="_x0000_s1081" type="#_x0000_t202" style="position:absolute;margin-left:33.85pt;margin-top:346.8pt;width:12.6pt;height:11.3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5379"/>
        </w:trPr>
        <w:tc>
          <w:tcPr>
            <w:tcW w:w="2098" w:type="dxa"/>
            <w:tcBorders>
              <w:left w:val="single" w:sz="6" w:space="0" w:color="231F20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before="89" w:line="228" w:lineRule="auto"/>
              <w:ind w:left="167" w:right="5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 xml:space="preserve">Местоимение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(15 ч)</w:t>
            </w:r>
          </w:p>
        </w:tc>
        <w:tc>
          <w:tcPr>
            <w:tcW w:w="4026" w:type="dxa"/>
            <w:tcBorders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9" w:line="228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Общее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грамматическое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имения. Синтаксические функции ме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стоимений.</w:t>
            </w:r>
          </w:p>
          <w:p w:rsidR="00106DAE" w:rsidRDefault="003A6387">
            <w:pPr>
              <w:pStyle w:val="TableParagraph"/>
              <w:spacing w:line="228" w:lineRule="auto"/>
              <w:ind w:left="167" w:right="7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Разряды местоимений. Склонение местоимений.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Словообразование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местоимений.</w:t>
            </w:r>
          </w:p>
          <w:p w:rsidR="00106DAE" w:rsidRDefault="003A6387">
            <w:pPr>
              <w:pStyle w:val="TableParagraph"/>
              <w:spacing w:line="228" w:lineRule="auto"/>
              <w:ind w:left="167" w:right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Роль местоимений в речи. Употребление местоимений в соответствии с тре- бованиями русского речевого этикета,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 том числе местоимения 3-го лица в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смыслом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предшествую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щего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текста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(устранение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двусмысленности, неточности); притяжательные и указательные местоимения как средства связи предложений в тексте.</w:t>
            </w:r>
          </w:p>
          <w:p w:rsidR="00106DAE" w:rsidRDefault="003A6387">
            <w:pPr>
              <w:pStyle w:val="TableParagraph"/>
              <w:spacing w:line="225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Морфологический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местоимений. Нормы правописания местоимений: правописание местоимений с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; слитное, раздельное и дефисное напи- сание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местоимений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9" w:line="228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Распознавать</w:t>
            </w:r>
            <w:r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местоимения;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определять общее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грамматическое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имения.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Различать разряды местоимений. Характеризовать особенности склонения местоимений, словообразования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местоимений,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синтаксических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функций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местоимений, роли в речи.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Анализировать примеры употребления местоимений с точки зрения соответствия требованиям русского речевого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этикета.</w:t>
            </w:r>
          </w:p>
          <w:p w:rsidR="00106DAE" w:rsidRDefault="003A6387">
            <w:pPr>
              <w:pStyle w:val="TableParagraph"/>
              <w:spacing w:line="228" w:lineRule="auto"/>
              <w:ind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Анализировать примеры употребления местоимения 3-го лица с точки зрения соответствия</w:t>
            </w:r>
            <w:r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смыслу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предшествующего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текста.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Редактировать небольшие тексты, где употребление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местоимения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приводит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 речевой ошибке (устранять двусмысленность, неточность).</w:t>
            </w:r>
          </w:p>
          <w:p w:rsidR="00106DAE" w:rsidRDefault="003A6387">
            <w:pPr>
              <w:pStyle w:val="TableParagraph"/>
              <w:spacing w:line="223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Проводить орфографический анализ местоимений с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анализировать примеры слитного, раздельного и дефисного написания местоимений.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морфологический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местоимений</w:t>
            </w:r>
          </w:p>
        </w:tc>
      </w:tr>
      <w:tr w:rsidR="00106DAE">
        <w:trPr>
          <w:trHeight w:val="976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6" w:line="228" w:lineRule="auto"/>
              <w:ind w:left="170" w:right="1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lastRenderedPageBreak/>
              <w:t xml:space="preserve">Глагол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(36 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6"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Переходные и непереходные глаголы. Разноспрягаемые глаголы.</w:t>
            </w:r>
          </w:p>
          <w:p w:rsidR="00106DAE" w:rsidRDefault="003A6387">
            <w:pPr>
              <w:pStyle w:val="TableParagraph"/>
              <w:spacing w:line="228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Безличные глаголы. Использование личных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глаголов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безличном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значении.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6"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переходные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непереходн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ые глаголы; разноспрягаемые глаголы; определять наклонение глагола, значение глаголов в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изъявительном,</w:t>
            </w:r>
          </w:p>
        </w:tc>
      </w:tr>
    </w:tbl>
    <w:p w:rsidR="00106DAE" w:rsidRDefault="00106DAE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06DAE" w:rsidRDefault="003A6387">
      <w:pPr>
        <w:spacing w:before="68" w:after="45"/>
        <w:ind w:right="11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60020" cy="144145"/>
                <wp:effectExtent l="0" t="0" r="0" b="0"/>
                <wp:wrapNone/>
                <wp:docPr id="72" name="Текстовое поле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90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72" o:spid="_x0000_s1082" type="#_x0000_t202" style="position:absolute;left:0;text-align:left;margin-left:33.85pt;margin-top:33pt;width:12.6pt;height:11.35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90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2987040</wp:posOffset>
                </wp:positionV>
                <wp:extent cx="158750" cy="1525905"/>
                <wp:effectExtent l="0" t="0" r="0" b="0"/>
                <wp:wrapNone/>
                <wp:docPr id="59" name="Текстовое пол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59" o:spid="_x0000_s1083" type="#_x0000_t202" style="position:absolute;left:0;text-align:left;margin-left:33.9pt;margin-top:235.2pt;width:12.5pt;height:120.1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Продолжение</w: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476" w:right="127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блоки,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1475" w:right="14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Основное 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736" w:right="170" w:firstLine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обучающихся</w:t>
            </w:r>
          </w:p>
        </w:tc>
      </w:tr>
      <w:tr w:rsidR="00106DAE">
        <w:trPr>
          <w:trHeight w:val="257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Изъявительное, условное и повелительное наклонения глагола.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Нормы ударения в глагольных формах (в рамках изученного).</w:t>
            </w:r>
          </w:p>
          <w:p w:rsidR="00106DAE" w:rsidRDefault="003A6387">
            <w:pPr>
              <w:pStyle w:val="TableParagraph"/>
              <w:spacing w:line="228" w:lineRule="auto"/>
              <w:ind w:left="169" w:right="4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Нормы словоизменения глаголов.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Видо-временная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соотнесённость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гла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гольных форм в тексте.</w:t>
            </w:r>
          </w:p>
          <w:p w:rsidR="00106DAE" w:rsidRDefault="003A6387">
            <w:pPr>
              <w:pStyle w:val="TableParagraph"/>
              <w:spacing w:line="223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Морфологический анализ глаголов. Использование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 показателя грам- матической формы повелительного наклонения глагола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условном и повелительном наклонении; различать безличные и личные глаголы; анализировать примеры использования личных глаголов в безличном значении.</w:t>
            </w:r>
          </w:p>
          <w:p w:rsidR="00106DAE" w:rsidRDefault="003A6387">
            <w:pPr>
              <w:pStyle w:val="TableParagraph"/>
              <w:spacing w:line="223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Проводить орфографический анализ глаголов с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 формах повелительного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наклонения.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нормы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правописания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глаго- лов с изученными орфограммами.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морфологический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глаголов</w:t>
            </w:r>
          </w:p>
        </w:tc>
      </w:tr>
    </w:tbl>
    <w:p w:rsidR="00106DAE" w:rsidRDefault="00106DAE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06DAE" w:rsidRDefault="003A6387">
      <w:pPr>
        <w:pStyle w:val="2"/>
        <w:numPr>
          <w:ilvl w:val="0"/>
          <w:numId w:val="3"/>
        </w:numPr>
        <w:tabs>
          <w:tab w:val="left" w:pos="309"/>
        </w:tabs>
        <w:spacing w:before="75"/>
        <w:ind w:hanging="1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445895"/>
                <wp:effectExtent l="0" t="0" r="0" b="0"/>
                <wp:wrapNone/>
                <wp:docPr id="84" name="Текстовое поле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84" o:spid="_x0000_s1084" type="#_x0000_t202" style="position:absolute;left:0;text-align:left;margin-left:33.95pt;margin-top:35.85pt;width:12.5pt;height:113.8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4408805</wp:posOffset>
                </wp:positionV>
                <wp:extent cx="160020" cy="135255"/>
                <wp:effectExtent l="0" t="0" r="0" b="0"/>
                <wp:wrapNone/>
                <wp:docPr id="83" name="Текстовое поле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91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83" o:spid="_x0000_s1085" type="#_x0000_t202" style="position:absolute;left:0;text-align:left;margin-left:33.85pt;margin-top:347.15pt;width:12.6pt;height:10.6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91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КЛАСС</w:t>
      </w:r>
    </w:p>
    <w:p w:rsidR="00106DAE" w:rsidRDefault="003A6387">
      <w:pPr>
        <w:pStyle w:val="a3"/>
        <w:spacing w:before="53" w:line="234" w:lineRule="exact"/>
        <w:ind w:left="34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Общее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количество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136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часов.</w:t>
      </w:r>
    </w:p>
    <w:p w:rsidR="00106DAE" w:rsidRDefault="003A6387">
      <w:pPr>
        <w:pStyle w:val="a3"/>
        <w:spacing w:line="234" w:lineRule="exact"/>
        <w:ind w:left="34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Порядок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изучения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тем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пределах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одного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класса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может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варьироваться.</w:t>
      </w:r>
    </w:p>
    <w:p w:rsidR="00106DAE" w:rsidRDefault="003A6387">
      <w:pPr>
        <w:pStyle w:val="a3"/>
        <w:ind w:left="11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Рекомендуемое количество часов для организации повторения — 8 часов, из них в начале учебного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года — 4 часа, в конце учебного года — 4 часа.</w:t>
      </w:r>
    </w:p>
    <w:p w:rsidR="00106DAE" w:rsidRDefault="003A6387">
      <w:pPr>
        <w:pStyle w:val="a3"/>
        <w:ind w:left="11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Рекомендуемое количество часов для проведения итогового контроля (включая сочинения, изложения, тестовые работы и другие формы контроля) — 10 часов.</w:t>
      </w:r>
    </w:p>
    <w:p w:rsidR="00106DAE" w:rsidRDefault="00106DAE">
      <w:pPr>
        <w:pStyle w:val="a3"/>
        <w:spacing w:before="2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476" w:right="127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блоки,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1475" w:right="14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Основное 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736" w:right="170" w:firstLine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обучающихся</w:t>
            </w:r>
          </w:p>
        </w:tc>
      </w:tr>
      <w:tr w:rsidR="00106DAE">
        <w:trPr>
          <w:trHeight w:val="377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79"/>
              <w:ind w:left="1950" w:right="19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ОБЩИЕ</w:t>
            </w:r>
            <w:r>
              <w:rPr>
                <w:rFonts w:ascii="Times New Roman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ЯЗЫКЕ</w:t>
            </w:r>
            <w:r>
              <w:rPr>
                <w:rFonts w:ascii="Times New Roman" w:hAnsi="Times New Roman" w:cs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ч)</w:t>
            </w:r>
          </w:p>
        </w:tc>
      </w:tr>
      <w:tr w:rsidR="00106DAE">
        <w:trPr>
          <w:trHeight w:val="1735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3" w:line="22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Язык как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 xml:space="preserve">развивающееся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явление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3" w:line="220" w:lineRule="auto"/>
              <w:ind w:left="169" w:right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Понятие о языке как развивающемся явлении. Взаимосвязь языка, культуры и истории народа. Изменения, происходящие в языке на современном этапе его развития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3" w:line="22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Характеризовать язык как развивающееся явление (в рамках изученного). Понимать взаимосвязь языка, культуры и истории народа, приводить соот- ветствующие примеры.</w:t>
            </w:r>
          </w:p>
          <w:p w:rsidR="00106DAE" w:rsidRDefault="003A6387">
            <w:pPr>
              <w:pStyle w:val="TableParagraph"/>
              <w:spacing w:line="22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причины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изменений,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происходящих в языке на современном эта- пе его развития</w:t>
            </w:r>
          </w:p>
        </w:tc>
      </w:tr>
      <w:tr w:rsidR="00106DAE">
        <w:trPr>
          <w:trHeight w:val="377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79"/>
              <w:ind w:left="1950" w:right="19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РЕЧЬ</w:t>
            </w:r>
            <w:r>
              <w:rPr>
                <w:rFonts w:ascii="Times New Roma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</w:tc>
      </w:tr>
      <w:tr w:rsidR="00106DAE">
        <w:trPr>
          <w:trHeight w:val="1347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79" w:line="203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lastRenderedPageBreak/>
              <w:t>Монолог</w:t>
            </w:r>
          </w:p>
          <w:p w:rsidR="00106DAE" w:rsidRDefault="003A6387">
            <w:pPr>
              <w:pStyle w:val="TableParagraph"/>
              <w:spacing w:before="5" w:line="220" w:lineRule="auto"/>
              <w:ind w:left="167" w:right="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 его виды.</w:t>
            </w:r>
            <w:r>
              <w:rPr>
                <w:rFonts w:ascii="Times New Roman" w:hAnsi="Times New Roman" w:cs="Times New Roman"/>
                <w:color w:val="231F2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Диалог и его виды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3" w:line="220" w:lineRule="auto"/>
              <w:ind w:left="169" w:right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Виды монолога: монолог-описание, монолог-рассуждение, монолог-повество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вание.</w:t>
            </w:r>
          </w:p>
          <w:p w:rsidR="00106DAE" w:rsidRDefault="003A6387">
            <w:pPr>
              <w:pStyle w:val="TableParagraph"/>
              <w:spacing w:line="220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Виды диалога: побуждение к действию, обмен мнениями, запрос информации, сообщение информации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3" w:line="220" w:lineRule="auto"/>
              <w:ind w:right="3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различные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монолога на бытовые, научно-учебные</w:t>
            </w:r>
          </w:p>
          <w:p w:rsidR="00106DAE" w:rsidRDefault="003A6387">
            <w:pPr>
              <w:pStyle w:val="TableParagraph"/>
              <w:spacing w:line="220" w:lineRule="auto"/>
              <w:ind w:righ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(в том числе лингвистические) темы (в течение учебного года).</w:t>
            </w:r>
          </w:p>
          <w:p w:rsidR="00106DAE" w:rsidRDefault="003A6387">
            <w:pPr>
              <w:pStyle w:val="TableParagraph"/>
              <w:spacing w:line="22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Участвовать в диалогах разных видов: диалоге — запросе информации</w:t>
            </w:r>
          </w:p>
        </w:tc>
      </w:tr>
    </w:tbl>
    <w:p w:rsidR="00106DAE" w:rsidRDefault="00106DAE">
      <w:pPr>
        <w:spacing w:line="220" w:lineRule="auto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106DAE" w:rsidRDefault="003A6387">
      <w:pPr>
        <w:spacing w:before="68" w:after="45"/>
        <w:ind w:right="11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60020" cy="139065"/>
                <wp:effectExtent l="0" t="0" r="0" b="0"/>
                <wp:wrapNone/>
                <wp:docPr id="71" name="Текстовое пол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92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71" o:spid="_x0000_s1086" type="#_x0000_t202" style="position:absolute;left:0;text-align:left;margin-left:33.85pt;margin-top:33pt;width:12.6pt;height:10.9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92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2987040</wp:posOffset>
                </wp:positionV>
                <wp:extent cx="158750" cy="1525905"/>
                <wp:effectExtent l="0" t="0" r="0" b="0"/>
                <wp:wrapNone/>
                <wp:docPr id="74" name="Текстовое поле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74" o:spid="_x0000_s1087" type="#_x0000_t202" style="position:absolute;left:0;text-align:left;margin-left:33.9pt;margin-top:235.2pt;width:12.5pt;height:120.1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Продолжение</w: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476" w:right="127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блоки,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1475" w:right="14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Основное 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736" w:right="170" w:firstLine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обучающихся</w:t>
            </w:r>
          </w:p>
        </w:tc>
      </w:tr>
      <w:tr w:rsidR="00106DAE">
        <w:trPr>
          <w:trHeight w:val="237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(ставить и задавать вопрос; уместно использовать разнообразные реплики- стимулы;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запрашивать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дополнительную информацию); диалоге — сообщении информации (строить информативно значимый текст; мыслить и правильно реализовывать свой замысел; привлекать и удерживать внимание, правильно обращаться к собеседнику) (создание 8 и более реплик) (в течение учеб- ного года)</w:t>
            </w:r>
          </w:p>
        </w:tc>
      </w:tr>
      <w:tr w:rsidR="00106DAE">
        <w:trPr>
          <w:trHeight w:val="376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78"/>
              <w:ind w:left="1950" w:right="19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(8</w:t>
            </w:r>
            <w:r>
              <w:rPr>
                <w:rFonts w:ascii="Times New Roma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</w:tc>
      </w:tr>
      <w:tr w:rsidR="00106DAE">
        <w:trPr>
          <w:trHeight w:val="237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7" w:righ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lastRenderedPageBreak/>
              <w:t>Основные признаки текста (повторение).</w:t>
            </w:r>
          </w:p>
          <w:p w:rsidR="00106DAE" w:rsidRDefault="003A6387">
            <w:pPr>
              <w:pStyle w:val="TableParagraph"/>
              <w:spacing w:line="228" w:lineRule="auto"/>
              <w:ind w:left="167" w:right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Рассуждение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функционально-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смысловой тип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речи.</w:t>
            </w:r>
          </w:p>
          <w:p w:rsidR="00106DAE" w:rsidRDefault="003A6387">
            <w:pPr>
              <w:pStyle w:val="TableParagraph"/>
              <w:spacing w:line="228" w:lineRule="auto"/>
              <w:ind w:left="167" w:right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Информационная переработка текста. Смысловой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 текста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9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Соответствие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текста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требованиям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цельности,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связности,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относительной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законч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енности.</w:t>
            </w:r>
          </w:p>
          <w:p w:rsidR="00106DAE" w:rsidRDefault="003A6387">
            <w:pPr>
              <w:pStyle w:val="TableParagraph"/>
              <w:spacing w:line="228" w:lineRule="auto"/>
              <w:ind w:left="169" w:right="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Особенности содержания и построения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текста-рассуждения.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Рассуждение-доказ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ательство, рассуждение-объяснение,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рассуждение-размышление.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Характеризовать текст в аспекте его соответствия требованиям цельности, связности, относительной законченности, композиционных особенностей. Использовать знание требований, предъявляемых к образцовому тексту,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процессе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создания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собственных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относительно законченных устных и пись- менных высказываний.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Выявлять роль языковых средств в создании рассуждения.</w:t>
            </w:r>
          </w:p>
        </w:tc>
      </w:tr>
    </w:tbl>
    <w:p w:rsidR="00106DAE" w:rsidRDefault="00106DAE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06DAE" w:rsidRDefault="003A6387">
      <w:pPr>
        <w:pStyle w:val="a3"/>
        <w:spacing w:before="5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445895"/>
                <wp:effectExtent l="0" t="0" r="0" b="0"/>
                <wp:wrapNone/>
                <wp:docPr id="80" name="Текстовое поле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ы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80" o:spid="_x0000_s1088" type="#_x0000_t202" style="position:absolute;margin-left:33.95pt;margin-top:35.85pt;width:12.5pt;height:113.8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90"/>
                          <w:sz w:val="18"/>
                        </w:rPr>
                        <w:t>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4408170</wp:posOffset>
                </wp:positionV>
                <wp:extent cx="160020" cy="137795"/>
                <wp:effectExtent l="0" t="0" r="0" b="0"/>
                <wp:wrapNone/>
                <wp:docPr id="73" name="Текстовое поле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37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93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73" o:spid="_x0000_s1089" type="#_x0000_t202" style="position:absolute;margin-left:33.85pt;margin-top:347.1pt;width:12.6pt;height:10.8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93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2979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9"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Композиционные особенности, текста; микротемы и абзацы; способы и средства связи предложений в тексте; языковые средства выразительности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9" w:line="228" w:lineRule="auto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Письменно подробно пересказывать текст-рассуждение с сохранением его композиционно-речевых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особенностей.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рассуждение-доказательство, рассуждение-объяснение,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рассуждение-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размышление.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Анализировать содержание научно- учебного текста и осуществлять его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информационную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переработку,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лять планы разных видов.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Выявлять микротемы текста. Осуществлять абзацное членение текста.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Выявлять способы и средства связи предложений в тексте</w:t>
            </w:r>
          </w:p>
        </w:tc>
      </w:tr>
      <w:tr w:rsidR="00106DAE">
        <w:trPr>
          <w:trHeight w:val="376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78"/>
              <w:ind w:left="1950" w:right="19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ФУНКЦИОНАЛЬНЫЕ</w:t>
            </w:r>
            <w:r>
              <w:rPr>
                <w:rFonts w:ascii="Times New Roma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РАЗНОВИДНОСТИ</w:t>
            </w:r>
            <w:r>
              <w:rPr>
                <w:rFonts w:ascii="Times New Roma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ЯЗЫКА</w:t>
            </w:r>
            <w:r>
              <w:rPr>
                <w:rFonts w:ascii="Times New Roma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(6</w:t>
            </w:r>
            <w:r>
              <w:rPr>
                <w:rFonts w:ascii="Times New Roma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</w:tc>
      </w:tr>
      <w:tr w:rsidR="00106DAE">
        <w:trPr>
          <w:trHeight w:val="297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lastRenderedPageBreak/>
              <w:t>Публицистический стиль.</w:t>
            </w:r>
          </w:p>
          <w:p w:rsidR="00106DAE" w:rsidRDefault="003A6387">
            <w:pPr>
              <w:pStyle w:val="TableParagraph"/>
              <w:spacing w:line="228" w:lineRule="auto"/>
              <w:ind w:left="167" w:righ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Официально-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деловой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стиль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9" w:righ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Публицистический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стиль: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сфера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применения (массовая коммуникация), ос- новная задача (воздействие на читателей и слушателей с целью создания определённого отношения к тем или иным проблемам действительности), стилевые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черты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(сочетание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экспрессивости и стандарта, логичности и образности, эмоциональности, оценочности), характерные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языковые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(лексические, морфологические, синтаксиче- ские). Основные жанры публицистического стиля (выступление, статья, интервью, очерк, репортаж).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тексты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публицистического и официально-делового стилей, опираясь на анализ сферы применения, основной задачи, стилевых черт, характерных языковых средств, использованных в тексте.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Характеризовать жанрово-стилистиче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ские особенности интервью, репортажа,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заметки, инструкции.</w:t>
            </w:r>
          </w:p>
          <w:p w:rsidR="00106DAE" w:rsidRDefault="003A6387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Создавать тексты публицистического стиля: интервью, репортаж, заметку. Использовать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текст-инструкцию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учебной задачей.</w:t>
            </w:r>
          </w:p>
        </w:tc>
      </w:tr>
    </w:tbl>
    <w:p w:rsidR="00106DAE" w:rsidRDefault="00106DAE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06DAE" w:rsidRDefault="003A6387">
      <w:pPr>
        <w:spacing w:before="68" w:after="45"/>
        <w:ind w:right="11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60020" cy="139700"/>
                <wp:effectExtent l="0" t="0" r="0" b="0"/>
                <wp:wrapNone/>
                <wp:docPr id="24" name="Текстовое 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94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24" o:spid="_x0000_s1090" type="#_x0000_t202" style="position:absolute;left:0;text-align:left;margin-left:33.85pt;margin-top:33pt;width:12.6pt;height:11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94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2987040</wp:posOffset>
                </wp:positionV>
                <wp:extent cx="158750" cy="1525905"/>
                <wp:effectExtent l="0" t="0" r="0" b="0"/>
                <wp:wrapNone/>
                <wp:docPr id="68" name="Текстовое поле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68" o:spid="_x0000_s1091" type="#_x0000_t202" style="position:absolute;left:0;text-align:left;margin-left:33.9pt;margin-top:235.2pt;width:12.5pt;height:120.1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Продолжение</w: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476" w:right="127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блоки,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1475" w:right="14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Основное 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736" w:right="170" w:firstLine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обучающихся</w:t>
            </w:r>
          </w:p>
        </w:tc>
      </w:tr>
      <w:tr w:rsidR="00106DAE">
        <w:trPr>
          <w:trHeight w:val="2610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Официально-деловой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стиль: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сфера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применения (административно-правовая, сфера делопроизводства), основная задача (сообщение точной информации), стилевые черты (абстрактность, точность, лаконичность, шаблонность), характерные языковые средства.</w:t>
            </w:r>
          </w:p>
          <w:p w:rsidR="00106DAE" w:rsidRDefault="003A6387">
            <w:pPr>
              <w:pStyle w:val="TableParagraph"/>
              <w:spacing w:line="228" w:lineRule="auto"/>
              <w:ind w:left="169" w:right="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Инструкция как жанр официально-делового стиля. Особенности содержания и структуры текста-инструкции. Использование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текста-инструкции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учебных целях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текст-инструкцию,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опи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раясь на знание требований к его содержанию и структуре</w:t>
            </w:r>
          </w:p>
        </w:tc>
      </w:tr>
      <w:tr w:rsidR="00106DAE">
        <w:trPr>
          <w:trHeight w:val="376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78"/>
              <w:ind w:left="1950" w:right="19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ЯЗЫКА</w:t>
            </w:r>
          </w:p>
        </w:tc>
      </w:tr>
      <w:tr w:rsidR="00106DAE">
        <w:trPr>
          <w:trHeight w:val="376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78"/>
              <w:ind w:left="1950" w:right="19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МОРФОЛОГИЯ.</w:t>
            </w:r>
            <w:r>
              <w:rPr>
                <w:rFonts w:ascii="Times New Roma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(101</w:t>
            </w:r>
            <w:r>
              <w:rPr>
                <w:rFonts w:ascii="Times New Roman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</w:tc>
      </w:tr>
      <w:tr w:rsidR="00106DAE">
        <w:trPr>
          <w:trHeight w:val="1239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7" w:righ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Морфология как раздел науки о языке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(обобщение) (1 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9" w:right="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частей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речи.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Самостоятельные части речи. Служебные части речи.</w:t>
            </w:r>
          </w:p>
          <w:p w:rsidR="00106DAE" w:rsidRDefault="003A6387">
            <w:pPr>
              <w:pStyle w:val="TableParagraph"/>
              <w:spacing w:line="20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Морфологический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слов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right="6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Различать слова самостоятельных и служебных частей речи.</w:t>
            </w:r>
          </w:p>
          <w:p w:rsidR="00106DAE" w:rsidRDefault="003A6387">
            <w:pPr>
              <w:pStyle w:val="TableParagraph"/>
              <w:spacing w:line="228" w:lineRule="auto"/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морфологический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 слов самостоятельных частей речи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(в рамках изученного)</w:t>
            </w:r>
          </w:p>
        </w:tc>
      </w:tr>
      <w:tr w:rsidR="00106DAE">
        <w:trPr>
          <w:trHeight w:val="840"/>
        </w:trPr>
        <w:tc>
          <w:tcPr>
            <w:tcW w:w="2098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8" w:line="228" w:lineRule="auto"/>
              <w:ind w:left="170" w:right="5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Причастие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 особая группа слов (20 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8" w:line="228" w:lineRule="auto"/>
              <w:ind w:left="169" w:righ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Признаки глагола и прилагательного в причастии. Синтаксические функ-</w:t>
            </w:r>
          </w:p>
          <w:p w:rsidR="00106DAE" w:rsidRDefault="003A6387">
            <w:pPr>
              <w:pStyle w:val="TableParagraph"/>
              <w:spacing w:line="20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ции,</w:t>
            </w:r>
            <w:r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роль</w:t>
            </w:r>
            <w:r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предложении.</w:t>
            </w:r>
            <w:r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Совмещение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Знать суффиксы причастий. Распознавать причастия по общему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грамматическому значению и суффиксам.</w:t>
            </w:r>
          </w:p>
        </w:tc>
      </w:tr>
    </w:tbl>
    <w:p w:rsidR="00106DAE" w:rsidRDefault="00106DAE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06DAE" w:rsidRDefault="003A6387">
      <w:pPr>
        <w:pStyle w:val="a3"/>
        <w:spacing w:before="6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445895"/>
                <wp:effectExtent l="0" t="0" r="0" b="0"/>
                <wp:wrapNone/>
                <wp:docPr id="69" name="Текстовое поле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69" o:spid="_x0000_s1092" type="#_x0000_t202" style="position:absolute;margin-left:33.95pt;margin-top:35.85pt;width:12.5pt;height:113.8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4406265</wp:posOffset>
                </wp:positionV>
                <wp:extent cx="160020" cy="140970"/>
                <wp:effectExtent l="0" t="0" r="0" b="0"/>
                <wp:wrapNone/>
                <wp:docPr id="85" name="Текстовое поле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95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85" o:spid="_x0000_s1093" type="#_x0000_t202" style="position:absolute;margin-left:33.85pt;margin-top:346.95pt;width:12.6pt;height:11.1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95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6379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0" w:line="228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признаков глагола и имени прилагательного в причастии.</w:t>
            </w:r>
          </w:p>
          <w:p w:rsidR="00106DAE" w:rsidRDefault="003A6387">
            <w:pPr>
              <w:pStyle w:val="TableParagraph"/>
              <w:spacing w:line="228" w:lineRule="auto"/>
              <w:ind w:left="167" w:right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Суффиксы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причастий.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Действительные 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страдательные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причастия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настоящего и прошедшего времени. Правописание суффиксов причастий.</w:t>
            </w:r>
          </w:p>
          <w:p w:rsidR="00106DAE" w:rsidRDefault="003A6387">
            <w:pPr>
              <w:pStyle w:val="TableParagraph"/>
              <w:spacing w:line="228" w:lineRule="auto"/>
              <w:ind w:left="167" w:right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Полные и краткие формы страдательных причастий прошедшего времени. Смысловые и грамматические различия полной и краткой форм прича-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стий.</w:t>
            </w:r>
          </w:p>
          <w:p w:rsidR="00106DAE" w:rsidRDefault="003A6387">
            <w:pPr>
              <w:pStyle w:val="TableParagraph"/>
              <w:spacing w:line="223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Морфологический анализ причастий. Одна и две буквы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суффиксах стра- дательных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причастий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прошедшего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вре-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мени.</w:t>
            </w:r>
          </w:p>
          <w:p w:rsidR="00106DAE" w:rsidRDefault="003A6387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Склонение причастий. Правописание безударных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падежных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окончаний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частий.</w:t>
            </w:r>
          </w:p>
          <w:p w:rsidR="00106DAE" w:rsidRDefault="003A6387">
            <w:pPr>
              <w:pStyle w:val="TableParagraph"/>
              <w:spacing w:line="228" w:lineRule="auto"/>
              <w:ind w:left="167"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Причастие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составе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словосочетаний. Причастный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оборот.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Пунктуационное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оформление предложений с причастным оборотом.</w:t>
            </w:r>
          </w:p>
          <w:p w:rsidR="00106DAE" w:rsidRDefault="003A6387">
            <w:pPr>
              <w:pStyle w:val="TableParagraph"/>
              <w:spacing w:line="228" w:lineRule="auto"/>
              <w:ind w:left="167" w:right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Уместное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причастий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речи.</w:t>
            </w:r>
          </w:p>
          <w:p w:rsidR="00106DAE" w:rsidRDefault="003A6387">
            <w:pPr>
              <w:pStyle w:val="TableParagraph"/>
              <w:spacing w:line="223" w:lineRule="auto"/>
              <w:ind w:left="167" w:right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Созвучные причастия и имена прила-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гательные (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  <w:t>висящий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i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  <w:t>висячий</w:t>
            </w:r>
            <w:r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  <w:t>горящий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i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  <w:t>горячий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)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9" w:line="228" w:lineRule="auto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Определять основания для сравнения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причастия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глаголы,</w:t>
            </w:r>
            <w:r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прича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стия и имена прилагательные.</w:t>
            </w:r>
          </w:p>
          <w:p w:rsidR="00106DAE" w:rsidRDefault="003A6387">
            <w:pPr>
              <w:pStyle w:val="TableParagraph"/>
              <w:spacing w:line="19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сравнения</w:t>
            </w:r>
          </w:p>
          <w:p w:rsidR="00106DAE" w:rsidRDefault="003A6387">
            <w:pPr>
              <w:pStyle w:val="TableParagraph"/>
              <w:spacing w:before="3" w:line="228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действительные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страдательные причастия настоящего и прошедшего времени.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Объяснять механизм образования дей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ствительных и страдательных причастий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настоящего и прошедшего времени.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Выбирать суффикс действительных и страдательных причастий настоящего времени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зависимости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спряжения. Определять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гласную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перед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суффиксом</w:t>
            </w:r>
          </w:p>
          <w:p w:rsidR="00106DAE" w:rsidRDefault="003A6387">
            <w:pPr>
              <w:pStyle w:val="TableParagraph"/>
              <w:spacing w:line="21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-вш-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действительных причастий про- шедшего времени, перед суффиксом</w:t>
            </w:r>
          </w:p>
          <w:p w:rsidR="00106DAE" w:rsidRDefault="003A6387">
            <w:pPr>
              <w:pStyle w:val="TableParagraph"/>
              <w:spacing w:before="6" w:line="21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-нн-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страдательных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причастий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прошед- шего времени.</w:t>
            </w:r>
          </w:p>
          <w:p w:rsidR="00106DAE" w:rsidRDefault="003A6387">
            <w:pPr>
              <w:pStyle w:val="TableParagraph"/>
              <w:spacing w:before="1"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Различать полные и краткие формы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lastRenderedPageBreak/>
              <w:t>страдательных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причастий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прошедшего времени.</w:t>
            </w:r>
          </w:p>
          <w:p w:rsidR="00106DAE" w:rsidRDefault="003A6387">
            <w:pPr>
              <w:pStyle w:val="TableParagraph"/>
              <w:spacing w:line="228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Описывать смысловые, морфологические и синтаксические особенности краткой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страдательных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причастий прошедшего времени.</w:t>
            </w:r>
          </w:p>
          <w:p w:rsidR="00106DAE" w:rsidRDefault="003A6387">
            <w:pPr>
              <w:pStyle w:val="TableParagraph"/>
              <w:spacing w:line="228" w:lineRule="auto"/>
              <w:ind w:right="29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Использовать знание грамматических особенностей</w:t>
            </w:r>
            <w:r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орфографических</w:t>
            </w:r>
            <w:r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правил при написании суффиксов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-нн-</w:t>
            </w:r>
          </w:p>
          <w:p w:rsidR="00106DAE" w:rsidRDefault="003A6387">
            <w:pPr>
              <w:pStyle w:val="TableParagraph"/>
              <w:spacing w:line="218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-енн-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полных форм страдательных причастий и суффиксов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 xml:space="preserve">-ен-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кратких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страдательных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причастий.</w:t>
            </w:r>
          </w:p>
        </w:tc>
      </w:tr>
    </w:tbl>
    <w:p w:rsidR="00106DAE" w:rsidRDefault="00106DAE">
      <w:pPr>
        <w:spacing w:line="218" w:lineRule="auto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06DAE" w:rsidRDefault="003A6387">
      <w:pPr>
        <w:spacing w:before="68" w:after="45"/>
        <w:ind w:right="11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60020" cy="144145"/>
                <wp:effectExtent l="0" t="0" r="0" b="0"/>
                <wp:wrapNone/>
                <wp:docPr id="81" name="Текстовое поле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96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81" o:spid="_x0000_s1094" type="#_x0000_t202" style="position:absolute;left:0;text-align:left;margin-left:33.85pt;margin-top:33pt;width:12.6pt;height:11.3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96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2987040</wp:posOffset>
                </wp:positionV>
                <wp:extent cx="158750" cy="1525905"/>
                <wp:effectExtent l="0" t="0" r="0" b="0"/>
                <wp:wrapNone/>
                <wp:docPr id="75" name="Текстовое поле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75" o:spid="_x0000_s1095" type="#_x0000_t202" style="position:absolute;left:0;text-align:left;margin-left:33.9pt;margin-top:235.2pt;width:12.5pt;height:120.1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Продолжение</w: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476" w:right="127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блоки,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1475" w:right="14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Основное 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736" w:right="170" w:firstLine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обучающихся</w:t>
            </w:r>
          </w:p>
        </w:tc>
      </w:tr>
      <w:tr w:rsidR="00106DAE">
        <w:trPr>
          <w:trHeight w:val="4753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right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падежную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форму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причастий.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Выбирать гласную в падежном окончании причастий.</w:t>
            </w:r>
          </w:p>
          <w:p w:rsidR="00106DAE" w:rsidRDefault="003A6387">
            <w:pPr>
              <w:pStyle w:val="TableParagraph"/>
              <w:spacing w:line="228" w:lineRule="auto"/>
              <w:ind w:righ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Определять роль причастия в словосо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четании.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Различать словосочетания с причастием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роли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главного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словосочета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причастием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зависимым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словом.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Распознавать причастный оборот в составе предложения, определять его границы, место по отношению к определяемому слову.</w:t>
            </w:r>
          </w:p>
          <w:p w:rsidR="00106DAE" w:rsidRDefault="003A6387">
            <w:pPr>
              <w:pStyle w:val="TableParagraph"/>
              <w:spacing w:line="228" w:lineRule="auto"/>
              <w:ind w:righ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расстановку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знаков</w:t>
            </w:r>
            <w:r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препинания в предложениях с причастным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оборотом.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Конструировать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причастным оборотом.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морфологический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причастий.</w:t>
            </w:r>
          </w:p>
          <w:p w:rsidR="00106DAE" w:rsidRDefault="003A6387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роль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причастий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тек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сте.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Различать созвучные причастия и имена прилагательные</w:t>
            </w:r>
          </w:p>
        </w:tc>
      </w:tr>
      <w:tr w:rsidR="00106DAE">
        <w:trPr>
          <w:trHeight w:val="755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79" w:line="206" w:lineRule="exac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lastRenderedPageBreak/>
              <w:t>Деепричастие</w:t>
            </w:r>
          </w:p>
          <w:p w:rsidR="00106DAE" w:rsidRDefault="003A6387">
            <w:pPr>
              <w:pStyle w:val="TableParagraph"/>
              <w:spacing w:before="3" w:line="228" w:lineRule="auto"/>
              <w:ind w:left="170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особая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группа слов (14 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Общее грамматическое значение дее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причастий.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Совмещение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признаков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гла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гола и наречия в деепричастии.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Знать суффиксы деепричастий. Распознавать деепричастия по общему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грамматическому значению и суффиксам.</w:t>
            </w:r>
          </w:p>
        </w:tc>
      </w:tr>
    </w:tbl>
    <w:p w:rsidR="00106DAE" w:rsidRDefault="00106DAE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06DAE" w:rsidRDefault="003A6387">
      <w:pPr>
        <w:pStyle w:val="a3"/>
        <w:spacing w:before="6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445895"/>
                <wp:effectExtent l="0" t="0" r="0" b="0"/>
                <wp:wrapNone/>
                <wp:docPr id="61" name="Текстовое пол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61" o:spid="_x0000_s1096" type="#_x0000_t202" style="position:absolute;margin-left:33.95pt;margin-top:35.85pt;width:12.5pt;height:113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4410710</wp:posOffset>
                </wp:positionV>
                <wp:extent cx="160020" cy="132080"/>
                <wp:effectExtent l="0" t="0" r="0" b="0"/>
                <wp:wrapNone/>
                <wp:docPr id="62" name="Текстовое пол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7"/>
                                <w:sz w:val="18"/>
                              </w:rPr>
                              <w:t>97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62" o:spid="_x0000_s1097" type="#_x0000_t202" style="position:absolute;margin-left:33.85pt;margin-top:347.3pt;width:12.6pt;height:10.4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7"/>
                          <w:sz w:val="18"/>
                        </w:rPr>
                        <w:t>97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6332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9" w:line="228" w:lineRule="auto"/>
              <w:ind w:left="167" w:right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Суффиксы деепричастий.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Деепричастия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совершенного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несовер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шенного вида. Выбор суффикса при</w:t>
            </w:r>
          </w:p>
          <w:p w:rsidR="00106DAE" w:rsidRDefault="003A6387">
            <w:pPr>
              <w:pStyle w:val="TableParagraph"/>
              <w:spacing w:line="228" w:lineRule="auto"/>
              <w:ind w:left="167" w:right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образовании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деепричастий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совершенно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 и несовершенного вида.</w:t>
            </w:r>
          </w:p>
          <w:p w:rsidR="00106DAE" w:rsidRDefault="003A6387">
            <w:pPr>
              <w:pStyle w:val="TableParagraph"/>
              <w:spacing w:line="228" w:lineRule="auto"/>
              <w:ind w:left="167" w:right="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Деепричастие в составе словосочетаний. Деепричастный оборот. Знаки препинания в предложениях с одиночным деепричастием и деепричастным оборотом. Роль деепричастия в предло-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жении.</w:t>
            </w:r>
          </w:p>
          <w:p w:rsidR="00106DAE" w:rsidRDefault="003A6387">
            <w:pPr>
              <w:pStyle w:val="TableParagraph"/>
              <w:spacing w:line="228" w:lineRule="auto"/>
              <w:ind w:left="167" w:right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Морфологический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деепричастий.</w:t>
            </w:r>
          </w:p>
          <w:p w:rsidR="00106DAE" w:rsidRDefault="003A6387">
            <w:pPr>
              <w:pStyle w:val="TableParagraph"/>
              <w:spacing w:line="218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Слитное и раздельное написание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деепричастиями.</w:t>
            </w:r>
          </w:p>
          <w:p w:rsidR="00106DAE" w:rsidRDefault="003A6387">
            <w:pPr>
              <w:pStyle w:val="TableParagraph"/>
              <w:spacing w:line="228" w:lineRule="auto"/>
              <w:ind w:left="167" w:right="3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Уместное использование деепричастий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речи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9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Определять основания для сравнения и сравнивать деепричастия и глаголы, деепричастия и наречия.</w:t>
            </w:r>
          </w:p>
          <w:p w:rsidR="00106DAE" w:rsidRDefault="003A6387">
            <w:pPr>
              <w:pStyle w:val="TableParagraph"/>
              <w:spacing w:line="228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Определять основания для сравнения и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сравнивать деепричастия совершенного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 несовершенного вида.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Объяснять механизм образования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деепричастий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совершенного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несовер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шенного вида.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Выбирать суффикс при образовании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деепричастий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совершенного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несовер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шенного вида.</w:t>
            </w:r>
          </w:p>
          <w:p w:rsidR="00106DAE" w:rsidRDefault="003A6387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гласную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перед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суффиксами</w:t>
            </w:r>
          </w:p>
          <w:p w:rsidR="00106DAE" w:rsidRDefault="003A6387">
            <w:pPr>
              <w:pStyle w:val="TableParagraph"/>
              <w:spacing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-в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color w:val="231F20"/>
                <w:spacing w:val="6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вши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6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деепричастий.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Определять роль деепричастия в слово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сочетании.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деепричастный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оборот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составе предложения, определять его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границы.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расстановку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знаков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препи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нания в предложениях с деепричаст- ным оборотом.</w:t>
            </w:r>
          </w:p>
          <w:p w:rsidR="00106DAE" w:rsidRDefault="003A6387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Конструировать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деепричастным оборотом.</w:t>
            </w:r>
          </w:p>
          <w:p w:rsidR="00106DAE" w:rsidRDefault="003A6387">
            <w:pPr>
              <w:pStyle w:val="TableParagraph"/>
              <w:spacing w:line="223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Выбирать слитное или раздельное написание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 деепричастиями. Выполнять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морфологический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деепричастий.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роль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деепричастий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тексте</w:t>
            </w:r>
          </w:p>
        </w:tc>
      </w:tr>
    </w:tbl>
    <w:p w:rsidR="00106DAE" w:rsidRDefault="00106DAE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06DAE" w:rsidRDefault="003A6387">
      <w:pPr>
        <w:spacing w:before="68" w:after="45"/>
        <w:ind w:right="11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60020" cy="144145"/>
                <wp:effectExtent l="0" t="0" r="0" b="0"/>
                <wp:wrapNone/>
                <wp:docPr id="60" name="Текстовое пол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98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60" o:spid="_x0000_s1098" type="#_x0000_t202" style="position:absolute;left:0;text-align:left;margin-left:33.85pt;margin-top:33pt;width:12.6pt;height:11.3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98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2987040</wp:posOffset>
                </wp:positionV>
                <wp:extent cx="158750" cy="1525905"/>
                <wp:effectExtent l="0" t="0" r="0" b="0"/>
                <wp:wrapNone/>
                <wp:docPr id="87" name="Текстовое поле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87" o:spid="_x0000_s1099" type="#_x0000_t202" style="position:absolute;left:0;text-align:left;margin-left:33.9pt;margin-top:235.2pt;width:12.5pt;height:120.1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Продолжение</w: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476" w:right="127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блоки,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1475" w:right="14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Основное 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736" w:right="170" w:firstLine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обучающихся</w:t>
            </w:r>
          </w:p>
        </w:tc>
      </w:tr>
      <w:tr w:rsidR="00106DAE">
        <w:trPr>
          <w:trHeight w:val="5577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7" w:right="9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 xml:space="preserve">Наречие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(21 ч)</w:t>
            </w:r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8" w:line="228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Наречие как самостоятельная неизменяемая часть речи. Синтаксические функции, роль в речи.</w:t>
            </w:r>
          </w:p>
          <w:p w:rsidR="00106DAE" w:rsidRDefault="003A6387">
            <w:pPr>
              <w:pStyle w:val="TableParagraph"/>
              <w:spacing w:line="228" w:lineRule="auto"/>
              <w:ind w:left="167" w:right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Разряды наречий по значению: наречия образа и способа действия, меры и степени, места, времени, причины, цели.</w:t>
            </w:r>
          </w:p>
          <w:p w:rsidR="00106DAE" w:rsidRDefault="003A6387">
            <w:pPr>
              <w:pStyle w:val="TableParagraph"/>
              <w:spacing w:line="228" w:lineRule="auto"/>
              <w:ind w:left="167" w:right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Правильное образование и употребление в речи простой и составной форм сравнительной и превосходной степеней сравнения наречий.</w:t>
            </w:r>
          </w:p>
          <w:p w:rsidR="00106DAE" w:rsidRDefault="003A6387">
            <w:pPr>
              <w:pStyle w:val="TableParagraph"/>
              <w:spacing w:line="228" w:lineRule="auto"/>
              <w:ind w:left="167" w:righ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Суффиксальный, приставочный и при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ставочно-суффиксальный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обра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зования наречий. Морфологический анализ наречий. Правописание наречий: слитное, дефисное, раздельное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написание.</w:t>
            </w:r>
          </w:p>
          <w:p w:rsidR="00106DAE" w:rsidRDefault="003A6387">
            <w:pPr>
              <w:pStyle w:val="TableParagraph"/>
              <w:spacing w:line="218" w:lineRule="auto"/>
              <w:ind w:left="167"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Правописание суффиксов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на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речиях с приставками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 Правописание суффиксов на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речий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после шипящих. Право- писание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 наречиях.</w:t>
            </w:r>
          </w:p>
          <w:p w:rsidR="00106DAE" w:rsidRDefault="003A6387">
            <w:pPr>
              <w:pStyle w:val="TableParagraph"/>
              <w:spacing w:line="192" w:lineRule="exact"/>
              <w:ind w:left="1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Слитное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раздельное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написание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-5"/>
                <w:sz w:val="24"/>
                <w:szCs w:val="24"/>
              </w:rPr>
              <w:t>не</w:t>
            </w:r>
          </w:p>
          <w:p w:rsidR="00106DAE" w:rsidRDefault="003A6387">
            <w:pPr>
              <w:pStyle w:val="TableParagraph"/>
              <w:spacing w:line="223" w:lineRule="auto"/>
              <w:ind w:left="167"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наречиями</w:t>
            </w:r>
            <w:r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образованными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от качественных имён прилагательных.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 наречиях на</w:t>
            </w:r>
          </w:p>
          <w:p w:rsidR="00106DAE" w:rsidRDefault="003A6387">
            <w:pPr>
              <w:pStyle w:val="TableParagraph"/>
              <w:spacing w:line="202" w:lineRule="exact"/>
              <w:ind w:left="1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-5"/>
                <w:w w:val="11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color w:val="231F20"/>
                <w:spacing w:val="-5"/>
                <w:w w:val="110"/>
                <w:sz w:val="24"/>
                <w:szCs w:val="24"/>
              </w:rPr>
              <w:t>.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Распознавать наречия и аргументиро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ванно доказывать принадлежность слов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 этой части речи.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Характеризовать наречия в аспекте их принадлежности к различным разрядам по значению.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Различать наречия разных разрядов по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значению.</w:t>
            </w:r>
          </w:p>
          <w:p w:rsidR="00106DAE" w:rsidRDefault="003A6387">
            <w:pPr>
              <w:pStyle w:val="TableParagraph"/>
              <w:spacing w:line="228" w:lineRule="auto"/>
              <w:ind w:right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Опознавать</w:t>
            </w:r>
            <w:r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формы сравнительной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превосходной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степеней сравнения наречий.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Различать формы сравнительной и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превосходной степеней сравнения наре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чий и имён прилагательных, объяснять, как они образуются.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Образовывать простую и составную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сравнительной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превосходной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степеней сравнения наречий.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Выбирать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слитное,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дефисное,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раздельное написание наречий.</w:t>
            </w:r>
          </w:p>
          <w:p w:rsidR="00106DAE" w:rsidRDefault="003A6387">
            <w:pPr>
              <w:pStyle w:val="TableParagraph"/>
              <w:spacing w:line="223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Выбирать гласную в суффиксах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наречий, образованных приставочно- суффиксальным способом с помощью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приставок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суффиксов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используя соответ-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ствующее правило.</w:t>
            </w:r>
          </w:p>
        </w:tc>
      </w:tr>
    </w:tbl>
    <w:p w:rsidR="00106DAE" w:rsidRDefault="00106DAE">
      <w:pPr>
        <w:spacing w:line="223" w:lineRule="auto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06DAE" w:rsidRDefault="003A6387">
      <w:pPr>
        <w:pStyle w:val="a3"/>
        <w:spacing w:before="6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445895"/>
                <wp:effectExtent l="0" t="0" r="0" b="0"/>
                <wp:wrapNone/>
                <wp:docPr id="76" name="Текстовое пол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76" o:spid="_x0000_s1100" type="#_x0000_t202" style="position:absolute;margin-left:33.95pt;margin-top:35.85pt;width:12.5pt;height:113.8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4404360</wp:posOffset>
                </wp:positionV>
                <wp:extent cx="160020" cy="144145"/>
                <wp:effectExtent l="0" t="0" r="0" b="0"/>
                <wp:wrapNone/>
                <wp:docPr id="63" name="Текстовое пол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99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63" o:spid="_x0000_s1101" type="#_x0000_t202" style="position:absolute;margin-left:33.85pt;margin-top:346.8pt;width:12.6pt;height:11.3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99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6332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7" w:line="218" w:lineRule="auto"/>
              <w:ind w:left="167" w:right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 конце наречий после шипящих.</w:t>
            </w:r>
          </w:p>
          <w:p w:rsidR="00106DAE" w:rsidRDefault="003A6387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наречий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словосочетаниях со связью примыкание.</w:t>
            </w:r>
          </w:p>
          <w:p w:rsidR="00106DAE" w:rsidRDefault="003A6387">
            <w:pPr>
              <w:pStyle w:val="TableParagraph"/>
              <w:spacing w:line="228" w:lineRule="auto"/>
              <w:ind w:left="167" w:righ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Наречие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средство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грамматической связи предложений и частей текста. Выражение различных обстоятельственных значений с помощью наре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чий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3" w:line="223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Выбирать гласную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после шипящих на конце наречий, образованных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суффиксальным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способом,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используя соответствующее правило.</w:t>
            </w:r>
          </w:p>
          <w:p w:rsidR="00106DAE" w:rsidRDefault="003A6387">
            <w:pPr>
              <w:pStyle w:val="TableParagraph"/>
              <w:spacing w:before="9" w:line="218" w:lineRule="auto"/>
              <w:ind w:righ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Выбирать гласную в приставках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наречий, используя соответствующее правило.</w:t>
            </w:r>
          </w:p>
          <w:p w:rsidR="00106DAE" w:rsidRDefault="003A6387">
            <w:pPr>
              <w:pStyle w:val="TableParagraph"/>
              <w:spacing w:before="2" w:line="225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Выбирать слитное или раздельное написание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с наречиями на 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образованными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качественных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имён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прилагательных, используя соответствующее правило.</w:t>
            </w:r>
          </w:p>
          <w:p w:rsidR="00106DAE" w:rsidRDefault="003A6387">
            <w:pPr>
              <w:pStyle w:val="TableParagraph"/>
              <w:spacing w:before="3" w:line="218" w:lineRule="auto"/>
              <w:ind w:right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Выбирать одно или два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 наречиях на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используя соответствующее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правило.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правильное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написание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наре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чий с основой на шипящие.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Анализировать словосочетания с наречием в роли главного и зависимого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слова.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словосочетания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наречием в роли главного и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зависимого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слова.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Выявлять средства грамматической связи предложений и частей текста, выраженные наречиями.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морфологический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наречий.</w:t>
            </w:r>
          </w:p>
          <w:p w:rsidR="00106DAE" w:rsidRDefault="003A6387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Характеризовать роль наречий в тексте.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Уместно использовать наречия в речи</w:t>
            </w:r>
          </w:p>
        </w:tc>
      </w:tr>
    </w:tbl>
    <w:p w:rsidR="00106DAE" w:rsidRDefault="00106DAE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06DAE" w:rsidRDefault="003A6387">
      <w:pPr>
        <w:spacing w:before="68" w:after="45"/>
        <w:ind w:right="11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60020" cy="203835"/>
                <wp:effectExtent l="0" t="0" r="0" b="0"/>
                <wp:wrapNone/>
                <wp:docPr id="64" name="Текстовое пол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64" o:spid="_x0000_s1102" type="#_x0000_t202" style="position:absolute;left:0;text-align:left;margin-left:33.85pt;margin-top:33pt;width:12.6pt;height:16.0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100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2987040</wp:posOffset>
                </wp:positionV>
                <wp:extent cx="158750" cy="1525905"/>
                <wp:effectExtent l="0" t="0" r="0" b="0"/>
                <wp:wrapNone/>
                <wp:docPr id="70" name="Текстовое пол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70" o:spid="_x0000_s1103" type="#_x0000_t202" style="position:absolute;left:0;text-align:left;margin-left:33.9pt;margin-top:235.2pt;width:12.5pt;height:120.1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Продолжение</w: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476" w:right="127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блоки,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1475" w:right="14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Основное 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736" w:right="170" w:firstLine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обучающихся</w:t>
            </w:r>
          </w:p>
        </w:tc>
      </w:tr>
      <w:tr w:rsidR="00106DAE">
        <w:trPr>
          <w:trHeight w:val="257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Слова категории состояния</w:t>
            </w:r>
          </w:p>
          <w:p w:rsidR="00106DAE" w:rsidRDefault="003A6387">
            <w:pPr>
              <w:pStyle w:val="TableParagraph"/>
              <w:spacing w:line="20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8" w:line="228" w:lineRule="auto"/>
              <w:ind w:left="169" w:right="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Вопрос о словах категории состояния в системе частей речи.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Общее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грамматическое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значение,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морфологические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признаки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синтаксическая функция слов категории состояния. Роль слов категории состояния в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Распознавать слова категории состояния по общему грамматическому значению, морфологическим признакам, роли в предложении и типичным суф-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фиксам.</w:t>
            </w:r>
          </w:p>
          <w:p w:rsidR="00106DAE" w:rsidRDefault="003A6387">
            <w:pPr>
              <w:pStyle w:val="TableParagraph"/>
              <w:spacing w:line="228" w:lineRule="auto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Различать слова категории состояния и наречия.</w:t>
            </w:r>
          </w:p>
          <w:p w:rsidR="00106DAE" w:rsidRDefault="003A6387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Определять основания для сравнения и сравнивать наречия и слова категории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состояния.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Характеризовать роль слов категории состояния в тексте</w:t>
            </w:r>
          </w:p>
        </w:tc>
      </w:tr>
      <w:tr w:rsidR="00106DAE">
        <w:trPr>
          <w:trHeight w:val="976"/>
        </w:trPr>
        <w:tc>
          <w:tcPr>
            <w:tcW w:w="2098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70" w:right="2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Служебные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части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речи</w:t>
            </w:r>
          </w:p>
          <w:p w:rsidR="00106DAE" w:rsidRDefault="003A6387">
            <w:pPr>
              <w:pStyle w:val="TableParagraph"/>
              <w:spacing w:line="201" w:lineRule="exac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9" w:right="3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Служебные части речи и их отличия от самостоятельных частей речи.</w:t>
            </w:r>
          </w:p>
          <w:p w:rsidR="00106DAE" w:rsidRDefault="003A6387">
            <w:pPr>
              <w:pStyle w:val="TableParagraph"/>
              <w:spacing w:line="20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Функции</w:t>
            </w:r>
            <w:r>
              <w:rPr>
                <w:rFonts w:ascii="Times New Roman" w:hAnsi="Times New Roman" w:cs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служебных</w:t>
            </w:r>
            <w:r>
              <w:rPr>
                <w:rFonts w:ascii="Times New Roman" w:hAnsi="Times New Roman" w:cs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частей</w:t>
            </w:r>
            <w:r>
              <w:rPr>
                <w:rFonts w:ascii="Times New Roman" w:hAnsi="Times New Roman" w:cs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4026" w:type="dxa"/>
            <w:tcBorders>
              <w:top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Опознавать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служебных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частей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речи.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Различать предлоги, союзы и частицы на основе анализа их функций</w:t>
            </w:r>
          </w:p>
        </w:tc>
      </w:tr>
      <w:tr w:rsidR="00106DAE">
        <w:trPr>
          <w:trHeight w:val="192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7" w:right="1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lastRenderedPageBreak/>
              <w:t xml:space="preserve">Предлог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(12 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Грамматические функции предлогов. Роль предлога в образовании падежных форм именных частей речи. Предлог как средство связи слов в словосочетании и предложении.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Разряды предлогов по строению: простые,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сложные,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составные.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Правописание сложных предлогов.</w:t>
            </w:r>
          </w:p>
          <w:p w:rsidR="00106DAE" w:rsidRDefault="003A6387">
            <w:pPr>
              <w:pStyle w:val="TableParagraph"/>
              <w:spacing w:line="20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Разряды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предлогов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происхождению: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Распознавать предлоги в составе пред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ложно-падежных форм, словосочетаний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 предложений.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Характеризовать функции предлогов. Определять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падежную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форму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именных частей речи в составе предложно-падежных форм.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Анализировать предлоги в аспекте их строения и происхождения.</w:t>
            </w:r>
          </w:p>
        </w:tc>
      </w:tr>
    </w:tbl>
    <w:p w:rsidR="00106DAE" w:rsidRDefault="00106DAE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06DAE" w:rsidRDefault="003A6387">
      <w:pPr>
        <w:pStyle w:val="a3"/>
        <w:spacing w:before="5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445895"/>
                <wp:effectExtent l="0" t="0" r="0" b="0"/>
                <wp:wrapNone/>
                <wp:docPr id="77" name="Текстовое поле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77" o:spid="_x0000_s1104" type="#_x0000_t202" style="position:absolute;margin-left:33.95pt;margin-top:35.85pt;width:12.5pt;height:113.8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4351655</wp:posOffset>
                </wp:positionV>
                <wp:extent cx="160020" cy="196850"/>
                <wp:effectExtent l="0" t="0" r="0" b="0"/>
                <wp:wrapNone/>
                <wp:docPr id="79" name="Текстовое поле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101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79" o:spid="_x0000_s1105" type="#_x0000_t202" style="position:absolute;margin-left:33.85pt;margin-top:342.65pt;width:12.6pt;height:15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101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5482"/>
        </w:trPr>
        <w:tc>
          <w:tcPr>
            <w:tcW w:w="2098" w:type="dxa"/>
            <w:tcBorders>
              <w:left w:val="single" w:sz="6" w:space="0" w:color="231F20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32" w:line="228" w:lineRule="auto"/>
              <w:ind w:left="167" w:right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производные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непроизводные.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Производные предлоги, образованные от имён существительных, от наречий и деепричастий. Правописание производных предлогов.</w:t>
            </w:r>
          </w:p>
          <w:p w:rsidR="00106DAE" w:rsidRDefault="003A6387">
            <w:pPr>
              <w:pStyle w:val="TableParagraph"/>
              <w:spacing w:line="223" w:lineRule="auto"/>
              <w:ind w:left="1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Употребление предлогов в речи в соответствии с их значением и стилистическими особенностями. Правильное ис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пользование предлогов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с,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Правильное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предложно-па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дежных форм с предлогами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благодаря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вопреки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4"/>
                <w:szCs w:val="24"/>
              </w:rPr>
              <w:t>наперерез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32" w:line="228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 основе анализа различать предлоги разных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разрядов,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производных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предлогов.</w:t>
            </w:r>
          </w:p>
          <w:p w:rsidR="00106DAE" w:rsidRDefault="003A6387">
            <w:pPr>
              <w:pStyle w:val="TableParagraph"/>
              <w:spacing w:line="228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Определять основания для сравнения и сравнивать производные предлоги</w:t>
            </w:r>
          </w:p>
          <w:p w:rsidR="00106DAE" w:rsidRDefault="003A6387">
            <w:pPr>
              <w:pStyle w:val="TableParagraph"/>
              <w:spacing w:line="223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созвучные предложно-падежные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формы (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  <w:t>течении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  <w:t>навстречу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  <w:t>встречу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).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написание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производных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предлогов, написание предлогов с именными частями речи.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Различать нейтральные предлоги и предлоги, используемые в текстах книжных стилей.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Конструировать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словосочетания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пред-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ложным управлением по заданным схемам и без использования схем.</w:t>
            </w:r>
          </w:p>
          <w:p w:rsidR="00106DAE" w:rsidRDefault="003A6387">
            <w:pPr>
              <w:pStyle w:val="TableParagraph"/>
              <w:spacing w:line="228" w:lineRule="auto"/>
              <w:ind w:right="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производные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предлоги в соответствии с их стилистической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окраской.</w:t>
            </w:r>
          </w:p>
          <w:p w:rsidR="00106DAE" w:rsidRDefault="003A6387">
            <w:pPr>
              <w:pStyle w:val="TableParagraph"/>
              <w:spacing w:line="199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Выбирать предлоги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  <w:t>с,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-5"/>
                <w:w w:val="110"/>
                <w:sz w:val="24"/>
                <w:szCs w:val="24"/>
              </w:rPr>
              <w:t>на</w:t>
            </w:r>
          </w:p>
          <w:p w:rsidR="00106DAE" w:rsidRDefault="003A6387">
            <w:pPr>
              <w:pStyle w:val="TableParagraph"/>
              <w:spacing w:line="223" w:lineRule="auto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и объяснять свой выбор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Использовать предлоги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благодаря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вопреки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наперерез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составе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предложно-падежных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форм.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Выполнять морфологический анализ предлогов</w:t>
            </w:r>
          </w:p>
        </w:tc>
      </w:tr>
      <w:tr w:rsidR="00106DAE">
        <w:trPr>
          <w:trHeight w:val="881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30" w:line="228" w:lineRule="auto"/>
              <w:ind w:left="170" w:right="1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lastRenderedPageBreak/>
              <w:t xml:space="preserve">Союз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(12</w:t>
            </w:r>
            <w:r>
              <w:rPr>
                <w:rFonts w:ascii="Times New Roman" w:hAnsi="Times New Roman" w:cs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30"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Служебные функции союза: союз как средство связи однородных членов предложения и частей сложного пред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ложения.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31" w:line="228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Распознавать союзы, использованные как средство связи однородных членов предложения и частей сложного предложения,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характеризовать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функции.</w:t>
            </w:r>
          </w:p>
        </w:tc>
      </w:tr>
    </w:tbl>
    <w:p w:rsidR="00106DAE" w:rsidRDefault="00106DAE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06DAE" w:rsidRDefault="003A6387">
      <w:pPr>
        <w:spacing w:before="68" w:after="45"/>
        <w:ind w:right="11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60020" cy="198755"/>
                <wp:effectExtent l="0" t="0" r="0" b="0"/>
                <wp:wrapNone/>
                <wp:docPr id="82" name="Текстовое поле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102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82" o:spid="_x0000_s1106" type="#_x0000_t202" style="position:absolute;left:0;text-align:left;margin-left:33.85pt;margin-top:33pt;width:12.6pt;height:15.6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102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2987040</wp:posOffset>
                </wp:positionV>
                <wp:extent cx="158750" cy="1525905"/>
                <wp:effectExtent l="0" t="0" r="0" b="0"/>
                <wp:wrapNone/>
                <wp:docPr id="86" name="Текстовое поле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86" o:spid="_x0000_s1107" type="#_x0000_t202" style="position:absolute;left:0;text-align:left;margin-left:33.9pt;margin-top:235.2pt;width:12.5pt;height:120.1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Продолжение</w: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476" w:right="127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блоки,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1475" w:right="14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Основное 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736" w:right="170" w:firstLine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обучающихся</w:t>
            </w:r>
          </w:p>
        </w:tc>
      </w:tr>
      <w:tr w:rsidR="00106DAE">
        <w:trPr>
          <w:trHeight w:val="557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7" w:right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Разряды союзов по строению: простые и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составные.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составных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союзов.</w:t>
            </w:r>
          </w:p>
          <w:p w:rsidR="00106DAE" w:rsidRDefault="003A6387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Разряды союзов по значению: сочини- тельные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(соединительные,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противитель-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ные,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разделительные)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подчинительные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(изъяснительные, обстоятельственные: времени, цели, сравнения, причины, условия, следствия, уступки).</w:t>
            </w:r>
          </w:p>
          <w:p w:rsidR="00106DAE" w:rsidRDefault="003A6387">
            <w:pPr>
              <w:pStyle w:val="TableParagraph"/>
              <w:spacing w:line="228" w:lineRule="auto"/>
              <w:ind w:left="167" w:right="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Одиночные,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двойные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повторяющиеся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сочинительные союзы. Пунктуационное оформление предложений с одно- родными членами, связанными одиночными,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двойными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повторяющими- ся союзами.</w:t>
            </w:r>
          </w:p>
          <w:p w:rsidR="00106DAE" w:rsidRDefault="003A6387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Употребление союзов в тексте в соответствии с их значением и стилистическими особенностями. Экспрессивное использование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союзов.</w:t>
            </w:r>
          </w:p>
          <w:p w:rsidR="00106DAE" w:rsidRDefault="003A6387">
            <w:pPr>
              <w:pStyle w:val="TableParagraph"/>
              <w:spacing w:line="220" w:lineRule="auto"/>
              <w:ind w:left="167" w:right="3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Использование союзов как средства связи предложений и частей текста.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Слитное написание союзов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тоже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чтобы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зато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 отличие от</w:t>
            </w:r>
            <w:r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созвучных сочетаний слов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так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8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что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8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бы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8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то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Определять основания для сравнения и сравнивать конструкции с однородны- ми членами, связанными сочинительными союзами, и сложносочинённые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предложения.</w:t>
            </w:r>
          </w:p>
          <w:p w:rsidR="00106DAE" w:rsidRDefault="003A6387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Использовать навыки пунктуационного анализа простых предложений с однородными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членами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сложносочинённых предложений в практике письма.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Анализировать союзы в аспекте их строения и происхождения.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 основе анализа различать союзы разных разрядов.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написание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производных союзов.</w:t>
            </w:r>
          </w:p>
          <w:p w:rsidR="00106DAE" w:rsidRDefault="003A6387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Характеризовать отношения между однородными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членами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частями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 ного предложения, устанавливаемые с помощью союзов.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Анализировать и конструировать предложения с однородными членами, связанными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одиночными,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двойными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повторяющимися союзами, правильно оформлять их на письме.</w:t>
            </w:r>
          </w:p>
          <w:p w:rsidR="00106DAE" w:rsidRDefault="003A6387">
            <w:pPr>
              <w:pStyle w:val="TableParagraph"/>
              <w:spacing w:line="228" w:lineRule="auto"/>
              <w:ind w:right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Различать нейтральные союзы и союзы, используемые в текстах книжных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стилей.</w:t>
            </w:r>
          </w:p>
        </w:tc>
      </w:tr>
    </w:tbl>
    <w:p w:rsidR="00106DAE" w:rsidRDefault="00106DAE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06DAE" w:rsidRDefault="003A6387">
      <w:pPr>
        <w:pStyle w:val="a3"/>
        <w:spacing w:before="5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445895"/>
                <wp:effectExtent l="0" t="0" r="0" b="0"/>
                <wp:wrapNone/>
                <wp:docPr id="89" name="Текстовое поле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89" o:spid="_x0000_s1108" type="#_x0000_t202" style="position:absolute;margin-left:33.95pt;margin-top:35.85pt;width:12.5pt;height:113.8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4352925</wp:posOffset>
                </wp:positionV>
                <wp:extent cx="160020" cy="195580"/>
                <wp:effectExtent l="0" t="0" r="0" b="0"/>
                <wp:wrapNone/>
                <wp:docPr id="2" name="Текстовое 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103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2" o:spid="_x0000_s1109" type="#_x0000_t202" style="position:absolute;margin-left:33.85pt;margin-top:342.75pt;width:12.6pt;height:15.4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103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3632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</w:tcPr>
          <w:p w:rsidR="00106DAE" w:rsidRDefault="003A6387">
            <w:pPr>
              <w:pStyle w:val="TableParagraph"/>
              <w:spacing w:before="89" w:line="228" w:lineRule="auto"/>
              <w:ind w:right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союзы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 их стилистической окраской.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экспрессивное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ние союзов в речи.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Выявлять роль союзов как средства связи предложений и частей текста и использовать их в этой функции в собственной речи.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морфологический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союзов.</w:t>
            </w:r>
          </w:p>
          <w:p w:rsidR="00106DAE" w:rsidRDefault="003A6387">
            <w:pPr>
              <w:pStyle w:val="TableParagraph"/>
              <w:spacing w:line="220" w:lineRule="auto"/>
              <w:ind w:right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Определять основания для сравнения и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сравнивать союзы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тоже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чтобы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зато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 созвучные сочетания слов</w:t>
            </w:r>
            <w:r>
              <w:rPr>
                <w:rFonts w:ascii="Times New Roman" w:hAnsi="Times New Roman" w:cs="Times New Roman"/>
                <w:color w:val="231F20"/>
                <w:spacing w:val="8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8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8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так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8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8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что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8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бы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8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за то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опираясь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проведённый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анализ, правильно оформлять эти слова на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письме</w:t>
            </w:r>
          </w:p>
        </w:tc>
      </w:tr>
      <w:tr w:rsidR="00106DAE">
        <w:trPr>
          <w:trHeight w:val="2689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7" w:right="1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lastRenderedPageBreak/>
              <w:t xml:space="preserve">Частица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(12 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Частицы как слова, используемые для выражения отношения к действительности и передачи различных смысловых оттенков речи, а также для образования форм глагола.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Разряды частиц по значению и употреблению: формообразующие и смысловые (выражающие отрицание, усиление, вопрос, восклицание, сомнение, уточнение, выделение, ограничение, указание, смягчение требования).</w:t>
            </w:r>
          </w:p>
          <w:p w:rsidR="00106DAE" w:rsidRDefault="003A6387">
            <w:pPr>
              <w:pStyle w:val="TableParagraph"/>
              <w:spacing w:line="198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Морфологический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частиц.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6"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 основе анализа различать частицы разных разрядов.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морфологический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частиц.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Использовать частицы разных разрядов в собственной речи.</w:t>
            </w:r>
          </w:p>
          <w:p w:rsidR="00106DAE" w:rsidRDefault="003A6387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color w:val="231F20"/>
                <w:spacing w:val="-8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экспрессивное</w:t>
            </w:r>
            <w:r>
              <w:rPr>
                <w:rFonts w:ascii="Times New Roman" w:hAnsi="Times New Roman" w:cs="Times New Roman"/>
                <w:color w:val="231F20"/>
                <w:spacing w:val="-8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частиц в художественном тексте.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Характеризовать интонационные особенности предложений с частицами и правильно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интонировать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такие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предло-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жения.</w:t>
            </w:r>
          </w:p>
        </w:tc>
      </w:tr>
    </w:tbl>
    <w:p w:rsidR="00106DAE" w:rsidRDefault="00106DAE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06DAE" w:rsidRDefault="003A6387">
      <w:pPr>
        <w:spacing w:before="68" w:after="45"/>
        <w:ind w:right="11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60020" cy="200025"/>
                <wp:effectExtent l="0" t="0" r="0" b="0"/>
                <wp:wrapNone/>
                <wp:docPr id="1" name="Текстовое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104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" o:spid="_x0000_s1110" type="#_x0000_t202" style="position:absolute;left:0;text-align:left;margin-left:33.85pt;margin-top:33pt;width:12.6pt;height:15.7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104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2987040</wp:posOffset>
                </wp:positionV>
                <wp:extent cx="158750" cy="1525905"/>
                <wp:effectExtent l="0" t="0" r="0" b="0"/>
                <wp:wrapNone/>
                <wp:docPr id="93" name="Текстовое поле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93" o:spid="_x0000_s1111" type="#_x0000_t202" style="position:absolute;left:0;text-align:left;margin-left:33.9pt;margin-top:235.2pt;width:12.5pt;height:120.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Продолжение</w: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476" w:right="127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блоки,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1475" w:right="14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Основное 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736" w:right="170" w:firstLine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обучающихся</w:t>
            </w:r>
          </w:p>
        </w:tc>
      </w:tr>
      <w:tr w:rsidR="00106DAE">
        <w:trPr>
          <w:trHeight w:val="3038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9" w:righ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Употребление частиц в предложении и тексте в соответствии с их значением</w:t>
            </w:r>
            <w:r>
              <w:rPr>
                <w:rFonts w:ascii="Times New Roman" w:hAnsi="Times New Roman" w:cs="Times New Roman"/>
                <w:color w:val="231F2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 стилистической окраской. Интонационные особенности предложений с ча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стицами.</w:t>
            </w:r>
          </w:p>
          <w:p w:rsidR="00106DAE" w:rsidRDefault="003A6387">
            <w:pPr>
              <w:pStyle w:val="TableParagraph"/>
              <w:spacing w:before="3" w:line="218" w:lineRule="auto"/>
              <w:ind w:left="169" w:right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Смысловые различия частиц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. Различение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приставки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частицы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. Слитное и раздельное написание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с разными частями речи (обобще-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ние).</w:t>
            </w:r>
          </w:p>
          <w:p w:rsidR="00106DAE" w:rsidRDefault="003A6387">
            <w:pPr>
              <w:pStyle w:val="TableParagraph"/>
              <w:spacing w:before="4" w:line="21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Раздельное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написание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частиц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бы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 другими словами.</w:t>
            </w:r>
          </w:p>
          <w:p w:rsidR="00106DAE" w:rsidRDefault="003A6387">
            <w:pPr>
              <w:pStyle w:val="TableParagraph"/>
              <w:spacing w:line="194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Дефисное</w:t>
            </w:r>
            <w:r>
              <w:rPr>
                <w:rFonts w:ascii="Times New Roman" w:hAnsi="Times New Roman" w:cs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написание</w:t>
            </w:r>
            <w:r>
              <w:rPr>
                <w:rFonts w:ascii="Times New Roman" w:hAnsi="Times New Roman" w:cs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частиц</w:t>
            </w:r>
            <w:r>
              <w:rPr>
                <w:rFonts w:ascii="Times New Roman" w:hAnsi="Times New Roman" w:cs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-5"/>
                <w:w w:val="95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color w:val="231F20"/>
                <w:spacing w:val="-5"/>
                <w:w w:val="95"/>
                <w:sz w:val="24"/>
                <w:szCs w:val="24"/>
              </w:rPr>
              <w:t>,</w:t>
            </w:r>
          </w:p>
          <w:p w:rsidR="00106DAE" w:rsidRDefault="003A6387">
            <w:pPr>
              <w:pStyle w:val="TableParagraph"/>
              <w:spacing w:line="210" w:lineRule="exact"/>
              <w:ind w:left="1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  <w:t>таки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4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-5"/>
                <w:w w:val="110"/>
                <w:sz w:val="24"/>
                <w:szCs w:val="24"/>
              </w:rPr>
              <w:t>ка</w:t>
            </w:r>
          </w:p>
        </w:tc>
        <w:tc>
          <w:tcPr>
            <w:tcW w:w="4026" w:type="dxa"/>
            <w:tcBorders>
              <w:top w:val="single" w:sz="6" w:space="0" w:color="231F20"/>
            </w:tcBorders>
          </w:tcPr>
          <w:p w:rsidR="00106DAE" w:rsidRDefault="003A6387">
            <w:pPr>
              <w:pStyle w:val="TableParagraph"/>
              <w:spacing w:before="88" w:line="228" w:lineRule="auto"/>
              <w:ind w:righ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смысловые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различия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частиц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.</w:t>
            </w:r>
          </w:p>
          <w:p w:rsidR="00106DAE" w:rsidRDefault="003A6387">
            <w:pPr>
              <w:pStyle w:val="TableParagraph"/>
              <w:spacing w:line="220" w:lineRule="auto"/>
              <w:ind w:right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слитное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раздельное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написание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с разными частями речи. Различать частицы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бы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и части союзов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чтобы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тоже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грамматического анализа и вы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бирать правильное написание.</w:t>
            </w:r>
          </w:p>
          <w:p w:rsidR="00106DAE" w:rsidRDefault="003A638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Соблюдать</w:t>
            </w:r>
            <w:r>
              <w:rPr>
                <w:rFonts w:ascii="Times New Roman" w:hAnsi="Times New Roman" w:cs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нормы</w:t>
            </w:r>
            <w:r>
              <w:rPr>
                <w:rFonts w:ascii="Times New Roman" w:hAnsi="Times New Roman" w:cs="Times New Roman"/>
                <w:color w:val="231F2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правописания</w:t>
            </w:r>
            <w:r>
              <w:rPr>
                <w:rFonts w:ascii="Times New Roman" w:hAnsi="Times New Roman" w:cs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частиц</w:t>
            </w:r>
          </w:p>
          <w:p w:rsidR="00106DAE" w:rsidRDefault="003A6387">
            <w:pPr>
              <w:pStyle w:val="TableParagraph"/>
              <w:spacing w:line="215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  <w:t>таки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-5"/>
                <w:w w:val="110"/>
                <w:sz w:val="24"/>
                <w:szCs w:val="24"/>
              </w:rPr>
              <w:t>ка</w:t>
            </w:r>
          </w:p>
        </w:tc>
      </w:tr>
      <w:tr w:rsidR="00106DAE">
        <w:trPr>
          <w:trHeight w:val="245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79" w:line="20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lastRenderedPageBreak/>
              <w:t>Междометия</w:t>
            </w:r>
          </w:p>
          <w:p w:rsidR="00106DAE" w:rsidRDefault="003A6387">
            <w:pPr>
              <w:pStyle w:val="TableParagraph"/>
              <w:spacing w:before="3" w:line="228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и звукоподража-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тельные слова</w:t>
            </w:r>
          </w:p>
          <w:p w:rsidR="00106DAE" w:rsidRDefault="003A6387">
            <w:pPr>
              <w:pStyle w:val="TableParagraph"/>
              <w:spacing w:line="20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(4</w:t>
            </w:r>
            <w:r>
              <w:rPr>
                <w:rFonts w:ascii="Times New Roma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9" w:right="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Междометия как особая группа слов. Разряды междометий по значению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(выражающие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чувства,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побуждающие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 действию, этикетные междометия); междометия производные и непроиз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водные.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Звукоподражательные слова.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Морфологический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междометий.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Использование междометий и звуко- подражательных слов как средства создания экспрессии разговорной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междометия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предложении и тексте на основе анализа их функций в речи.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Различать междометия разных разрядов;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роль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междометий разных разрядов в речи.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Использовать междометия разных раз- рядов в собственной речи для выра- жения различных чувств и побуждений, а также в качестве форм приветствия, выделяя их интонационно.</w:t>
            </w:r>
          </w:p>
        </w:tc>
      </w:tr>
    </w:tbl>
    <w:p w:rsidR="00106DAE" w:rsidRDefault="00106DAE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06DAE" w:rsidRDefault="003A6387">
      <w:pPr>
        <w:pStyle w:val="a3"/>
        <w:spacing w:before="5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445895"/>
                <wp:effectExtent l="0" t="0" r="0" b="0"/>
                <wp:wrapNone/>
                <wp:docPr id="100" name="Текстовое поле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ы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00" o:spid="_x0000_s1112" type="#_x0000_t202" style="position:absolute;margin-left:33.95pt;margin-top:35.85pt;width:12.5pt;height:113.8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90"/>
                          <w:sz w:val="18"/>
                        </w:rPr>
                        <w:t>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4349750</wp:posOffset>
                </wp:positionV>
                <wp:extent cx="160020" cy="198755"/>
                <wp:effectExtent l="0" t="0" r="0" b="0"/>
                <wp:wrapNone/>
                <wp:docPr id="109" name="Текстовое поле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105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09" o:spid="_x0000_s1113" type="#_x0000_t202" style="position:absolute;margin-left:33.85pt;margin-top:342.5pt;width:12.6pt;height:15.6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105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1781"/>
        </w:trPr>
        <w:tc>
          <w:tcPr>
            <w:tcW w:w="2098" w:type="dxa"/>
            <w:tcBorders>
              <w:lef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</w:tcPr>
          <w:p w:rsidR="00106DAE" w:rsidRDefault="003A6387">
            <w:pPr>
              <w:pStyle w:val="TableParagraph"/>
              <w:spacing w:before="90" w:line="228" w:lineRule="auto"/>
              <w:ind w:left="169" w:right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 художественной речи. Интонационное и пунктуационное выделение междометий и звукоподражательных слов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предложении</w:t>
            </w:r>
          </w:p>
        </w:tc>
        <w:tc>
          <w:tcPr>
            <w:tcW w:w="4026" w:type="dxa"/>
          </w:tcPr>
          <w:p w:rsidR="00106DAE" w:rsidRDefault="003A6387">
            <w:pPr>
              <w:pStyle w:val="TableParagraph"/>
              <w:spacing w:before="89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Определять роль междометий и звукоподражательных слов как средств создания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экспрессии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разговорной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худо жественной речи. Выполнять морфологический анализ междометий.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интонационного и пунктуационного выделения междометий в предложении</w:t>
            </w:r>
          </w:p>
        </w:tc>
      </w:tr>
      <w:tr w:rsidR="00106DAE">
        <w:trPr>
          <w:trHeight w:val="289"/>
        </w:trPr>
        <w:tc>
          <w:tcPr>
            <w:tcW w:w="2098" w:type="dxa"/>
            <w:tcBorders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before="81" w:line="189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Омонимия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слов</w:t>
            </w:r>
          </w:p>
        </w:tc>
        <w:tc>
          <w:tcPr>
            <w:tcW w:w="4026" w:type="dxa"/>
            <w:tcBorders>
              <w:bottom w:val="nil"/>
            </w:tcBorders>
          </w:tcPr>
          <w:p w:rsidR="00106DAE" w:rsidRDefault="003A6387">
            <w:pPr>
              <w:pStyle w:val="TableParagraph"/>
              <w:spacing w:before="81" w:line="18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Грамматическая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омонимия.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Исполь-</w:t>
            </w:r>
          </w:p>
        </w:tc>
        <w:tc>
          <w:tcPr>
            <w:tcW w:w="4026" w:type="dxa"/>
            <w:tcBorders>
              <w:bottom w:val="nil"/>
            </w:tcBorders>
          </w:tcPr>
          <w:p w:rsidR="00106DAE" w:rsidRDefault="003A6387">
            <w:pPr>
              <w:pStyle w:val="TableParagraph"/>
              <w:spacing w:before="81" w:line="18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омонимию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разных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разных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частей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зование грамматических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омонимов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частей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речи.</w:t>
            </w:r>
          </w:p>
        </w:tc>
      </w:tr>
      <w:tr w:rsidR="00106DAE">
        <w:trPr>
          <w:trHeight w:val="400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200" w:lineRule="exact"/>
              <w:ind w:left="167" w:right="13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речи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ч)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203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200" w:lineRule="exact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 основе грамматического анализа различать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омонимичные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речи.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лексическую</w:t>
            </w:r>
            <w:r>
              <w:rPr>
                <w:rFonts w:ascii="Times New Roman" w:hAnsi="Times New Roman" w:cs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грамматиче-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скую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омонимию.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употребления</w:t>
            </w:r>
          </w:p>
        </w:tc>
      </w:tr>
      <w:tr w:rsidR="00106DAE">
        <w:trPr>
          <w:trHeight w:val="289"/>
        </w:trPr>
        <w:tc>
          <w:tcPr>
            <w:tcW w:w="209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line="2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омонимов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речи</w:t>
            </w:r>
          </w:p>
        </w:tc>
      </w:tr>
    </w:tbl>
    <w:p w:rsidR="00106DAE" w:rsidRDefault="00106DAE">
      <w:pPr>
        <w:spacing w:line="203" w:lineRule="exact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06DAE" w:rsidRDefault="003A6387">
      <w:pPr>
        <w:pStyle w:val="2"/>
        <w:numPr>
          <w:ilvl w:val="0"/>
          <w:numId w:val="3"/>
        </w:numPr>
        <w:tabs>
          <w:tab w:val="left" w:pos="309"/>
        </w:tabs>
        <w:spacing w:before="66"/>
        <w:ind w:hanging="1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60020" cy="201295"/>
                <wp:effectExtent l="0" t="0" r="0" b="0"/>
                <wp:wrapNone/>
                <wp:docPr id="94" name="Текстовое поле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106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94" o:spid="_x0000_s1114" type="#_x0000_t202" style="position:absolute;left:0;text-align:left;margin-left:33.85pt;margin-top:33pt;width:12.6pt;height:15.8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106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2987040</wp:posOffset>
                </wp:positionV>
                <wp:extent cx="158750" cy="1525905"/>
                <wp:effectExtent l="0" t="0" r="0" b="0"/>
                <wp:wrapNone/>
                <wp:docPr id="102" name="Текстовое поле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02" o:spid="_x0000_s1115" type="#_x0000_t202" style="position:absolute;left:0;text-align:left;margin-left:33.9pt;margin-top:235.2pt;width:12.5pt;height:120.1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КЛАСС</w:t>
      </w:r>
    </w:p>
    <w:p w:rsidR="00106DAE" w:rsidRDefault="003A6387">
      <w:pPr>
        <w:pStyle w:val="a3"/>
        <w:spacing w:before="53" w:line="234" w:lineRule="exact"/>
        <w:ind w:left="34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Общее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количество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102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часа.</w:t>
      </w:r>
    </w:p>
    <w:p w:rsidR="00106DAE" w:rsidRDefault="003A6387">
      <w:pPr>
        <w:pStyle w:val="a3"/>
        <w:spacing w:line="234" w:lineRule="exact"/>
        <w:ind w:left="34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Порядок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изучения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тем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пределах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одного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класса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может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варьироваться.</w:t>
      </w:r>
    </w:p>
    <w:p w:rsidR="00106DAE" w:rsidRDefault="003A6387">
      <w:pPr>
        <w:pStyle w:val="a3"/>
        <w:ind w:left="11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Рекомендуемое количество часов для организации повторения — 8 часов, из них в начале учебного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года — 4 часа; в конце учебного года — 4 часа.</w:t>
      </w:r>
    </w:p>
    <w:p w:rsidR="00106DAE" w:rsidRDefault="003A6387">
      <w:pPr>
        <w:pStyle w:val="a3"/>
        <w:ind w:left="11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Рекомендуемое количество часов для проведения итогового контроля (включая сочинения, изложения, тестовые работы и другие формы контроля) — 9 часов.</w:t>
      </w:r>
    </w:p>
    <w:p w:rsidR="00106DAE" w:rsidRDefault="00106DAE">
      <w:pPr>
        <w:pStyle w:val="a3"/>
        <w:spacing w:before="4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476" w:right="127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блоки,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1475" w:right="14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Основное 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736" w:right="170" w:firstLine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обучающихся</w:t>
            </w:r>
          </w:p>
        </w:tc>
      </w:tr>
      <w:tr w:rsidR="00106DAE">
        <w:trPr>
          <w:trHeight w:val="376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78"/>
              <w:ind w:left="1950" w:right="19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ОБЩИЕ</w:t>
            </w:r>
            <w:r>
              <w:rPr>
                <w:rFonts w:ascii="Times New Roman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ЯЗЫКЕ</w:t>
            </w:r>
            <w:r>
              <w:rPr>
                <w:rFonts w:ascii="Times New Roman" w:hAnsi="Times New Roman" w:cs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ч)</w:t>
            </w:r>
          </w:p>
        </w:tc>
      </w:tr>
      <w:tr w:rsidR="00106DAE">
        <w:trPr>
          <w:trHeight w:val="117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7" w:righ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Русский язык в кругу других сла- вянских языков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Русский язык как один из славянских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языков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Иметь представление о русском языке как одном из восточнославянских язы- ков, уметь рассказать об этом.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Извлекать информацию из различных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источников</w:t>
            </w:r>
          </w:p>
        </w:tc>
      </w:tr>
      <w:tr w:rsidR="00106DAE">
        <w:trPr>
          <w:trHeight w:val="376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78"/>
              <w:ind w:left="1950" w:right="19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РЕЧЬ</w:t>
            </w:r>
            <w:r>
              <w:rPr>
                <w:rFonts w:ascii="Times New Roma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(4</w:t>
            </w:r>
            <w:r>
              <w:rPr>
                <w:rFonts w:ascii="Times New Roma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</w:tc>
      </w:tr>
      <w:tr w:rsidR="00106DAE">
        <w:trPr>
          <w:trHeight w:val="1977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7" w:righ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Виды речи. Монолог и диалог. Их</w:t>
            </w:r>
            <w:r>
              <w:rPr>
                <w:rFonts w:ascii="Times New Roman" w:hAnsi="Times New Roman" w:cs="Times New Roman"/>
                <w:color w:val="231F2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разновидности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Монолог-описание, монолог-рассужде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ние,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монолог-повествование;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выступле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ние с научным сообщением.</w:t>
            </w:r>
          </w:p>
          <w:p w:rsidR="00106DAE" w:rsidRDefault="003A6387">
            <w:pPr>
              <w:pStyle w:val="TableParagraph"/>
              <w:spacing w:line="20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Диалог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8" w:line="228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Создавать устные монологические высказывания на основе жизненных наблюдений, личных впечатлений, чтения научно-учебной, художественной, научно-популярной и публицистической литературы (в течение учебного года).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Выступать с научным сообщением. Участвовать в диалоге на лингвистические темы (в рамках изученного)</w:t>
            </w:r>
          </w:p>
        </w:tc>
      </w:tr>
    </w:tbl>
    <w:p w:rsidR="00106DAE" w:rsidRDefault="00106DAE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620" w:right="620" w:bottom="280" w:left="1020" w:header="720" w:footer="720" w:gutter="0"/>
          <w:cols w:space="720"/>
        </w:sectPr>
      </w:pPr>
    </w:p>
    <w:p w:rsidR="00106DAE" w:rsidRDefault="003A6387">
      <w:pPr>
        <w:pStyle w:val="a3"/>
        <w:spacing w:before="9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445895"/>
                <wp:effectExtent l="0" t="0" r="0" b="0"/>
                <wp:wrapNone/>
                <wp:docPr id="114" name="Текстовое поле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14" o:spid="_x0000_s1116" type="#_x0000_t202" style="position:absolute;margin-left:33.95pt;margin-top:35.85pt;width:12.5pt;height:113.8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4354195</wp:posOffset>
                </wp:positionV>
                <wp:extent cx="160020" cy="190500"/>
                <wp:effectExtent l="0" t="0" r="0" b="0"/>
                <wp:wrapNone/>
                <wp:docPr id="113" name="Текстовое поле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6"/>
                                <w:sz w:val="18"/>
                              </w:rPr>
                              <w:t>107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13" o:spid="_x0000_s1117" type="#_x0000_t202" style="position:absolute;margin-left:33.85pt;margin-top:342.85pt;width:12.6pt;height:1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6"/>
                          <w:sz w:val="18"/>
                        </w:rPr>
                        <w:t>107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6337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left w:val="single" w:sz="6" w:space="0" w:color="231F20"/>
              <w:bottom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32"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 темы на основе жизненных наблюдений (в течение учебного года).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Устно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пересказывать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прочитанный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или прослушанный текст.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Представлять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сообщение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заданную тему в виде презентации.</w:t>
            </w:r>
          </w:p>
          <w:p w:rsidR="00106DAE" w:rsidRDefault="003A6387">
            <w:pPr>
              <w:pStyle w:val="TableParagraph"/>
              <w:spacing w:line="228" w:lineRule="auto"/>
              <w:ind w:righ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тексты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функционально-смысловых типов речи (повествование, описание, рассуждение) с опорой на жизненный и читательский опыт; тексты с опорой на произведения искусства (в течение учебного года).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тексты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официально-делового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стиля (заявление, объяснительная записка, автобиография, характеристика), публицистических жанров.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Оформлять деловые бумаги (в рамках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изученного).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Выбирать языковые средства для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создания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высказывания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lastRenderedPageBreak/>
              <w:t xml:space="preserve">соответствии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 целью, темой и коммуникативным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замыслом.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Редактировать собственные тексты с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целью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совершенствования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содержа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ния и формы.</w:t>
            </w:r>
          </w:p>
          <w:p w:rsidR="00106DAE" w:rsidRDefault="003A6387">
            <w:pPr>
              <w:pStyle w:val="TableParagraph"/>
              <w:spacing w:line="228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Сопоставлять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исходный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отредактированный тексты.</w:t>
            </w:r>
          </w:p>
          <w:p w:rsidR="00106DAE" w:rsidRDefault="003A6387">
            <w:pPr>
              <w:pStyle w:val="TableParagraph"/>
              <w:spacing w:line="228" w:lineRule="auto"/>
              <w:ind w:righ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Анализировать примеры использования мимики и жестов в разговорной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речи.</w:t>
            </w:r>
          </w:p>
        </w:tc>
      </w:tr>
    </w:tbl>
    <w:p w:rsidR="00106DAE" w:rsidRDefault="00106DAE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06DAE" w:rsidRDefault="003A6387">
      <w:pPr>
        <w:spacing w:before="69" w:after="44"/>
        <w:ind w:right="11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60020" cy="201295"/>
                <wp:effectExtent l="0" t="0" r="0" b="0"/>
                <wp:wrapNone/>
                <wp:docPr id="107" name="Текстовое поле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108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07" o:spid="_x0000_s1118" type="#_x0000_t202" style="position:absolute;left:0;text-align:left;margin-left:33.85pt;margin-top:33pt;width:12.6pt;height:15.8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108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2987040</wp:posOffset>
                </wp:positionV>
                <wp:extent cx="158750" cy="1525905"/>
                <wp:effectExtent l="0" t="0" r="0" b="0"/>
                <wp:wrapNone/>
                <wp:docPr id="97" name="Текстовое поле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а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97" o:spid="_x0000_s1119" type="#_x0000_t202" style="position:absolute;left:0;text-align:left;margin-left:33.9pt;margin-top:235.2pt;width:12.5pt;height:120.1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90"/>
                          <w:sz w:val="18"/>
                        </w:rPr>
                        <w:t>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Продолжение</w: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476" w:right="127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блоки,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1475" w:right="14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Основное 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736" w:right="170" w:firstLine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обучающихся</w:t>
            </w:r>
          </w:p>
        </w:tc>
      </w:tr>
      <w:tr w:rsidR="00106DAE">
        <w:trPr>
          <w:trHeight w:val="5510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национальную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обусловленность норм речевого этикета.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Применять в устной речи и на письме правила русского речевого этикета.</w:t>
            </w:r>
          </w:p>
          <w:p w:rsidR="00106DAE" w:rsidRDefault="003A6387">
            <w:pPr>
              <w:pStyle w:val="TableParagraph"/>
              <w:spacing w:line="228" w:lineRule="auto"/>
              <w:ind w:right="5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приёмы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аудирования различных видов.</w:t>
            </w:r>
          </w:p>
          <w:p w:rsidR="00106DAE" w:rsidRDefault="003A6387">
            <w:pPr>
              <w:pStyle w:val="TableParagraph"/>
              <w:spacing w:line="228" w:lineRule="auto"/>
              <w:ind w:righ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прослушанных научно-учебных, художественных, публицистических текстов различных функционально-смысловых типов</w:t>
            </w:r>
          </w:p>
          <w:p w:rsidR="00106DAE" w:rsidRDefault="003A6387">
            <w:pPr>
              <w:pStyle w:val="TableParagraph"/>
              <w:spacing w:line="19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речи.</w:t>
            </w:r>
          </w:p>
          <w:p w:rsidR="00106DAE" w:rsidRDefault="003A6387">
            <w:pPr>
              <w:pStyle w:val="TableParagraph"/>
              <w:spacing w:line="228" w:lineRule="auto"/>
              <w:ind w:right="1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различных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функционально-смысловых</w:t>
            </w:r>
          </w:p>
          <w:p w:rsidR="00106DAE" w:rsidRDefault="003A6387">
            <w:pPr>
              <w:pStyle w:val="TableParagraph"/>
              <w:spacing w:line="1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типов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речи.</w:t>
            </w:r>
          </w:p>
          <w:p w:rsidR="00106DAE" w:rsidRDefault="003A6387">
            <w:pPr>
              <w:pStyle w:val="TableParagraph"/>
              <w:spacing w:before="1"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Применять различные приёмы просмотрового,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ознакомительного,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изучаю- щего, поискового чтения.</w:t>
            </w:r>
          </w:p>
          <w:p w:rsidR="00106DAE" w:rsidRDefault="003A6387">
            <w:pPr>
              <w:pStyle w:val="TableParagraph"/>
              <w:spacing w:line="228" w:lineRule="auto"/>
              <w:ind w:right="1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Анализировать содержание прочитанных научно-учебных, художественных, публицистических текстов различных функционально-смысловых типов речи</w:t>
            </w:r>
          </w:p>
        </w:tc>
      </w:tr>
    </w:tbl>
    <w:p w:rsidR="00106DAE" w:rsidRDefault="00106DAE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06DAE" w:rsidRDefault="003A6387">
      <w:pPr>
        <w:pStyle w:val="a3"/>
        <w:spacing w:before="5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445895"/>
                <wp:effectExtent l="0" t="0" r="0" b="0"/>
                <wp:wrapNone/>
                <wp:docPr id="112" name="Текстовое поле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12" o:spid="_x0000_s1120" type="#_x0000_t202" style="position:absolute;margin-left:33.95pt;margin-top:35.85pt;width:12.5pt;height:113.8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4349750</wp:posOffset>
                </wp:positionV>
                <wp:extent cx="160020" cy="198755"/>
                <wp:effectExtent l="0" t="0" r="0" b="0"/>
                <wp:wrapNone/>
                <wp:docPr id="95" name="Текстовое поле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109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95" o:spid="_x0000_s1121" type="#_x0000_t202" style="position:absolute;margin-left:33.85pt;margin-top:342.5pt;width:12.6pt;height:15.6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109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381"/>
        </w:trPr>
        <w:tc>
          <w:tcPr>
            <w:tcW w:w="10150" w:type="dxa"/>
            <w:gridSpan w:val="3"/>
          </w:tcPr>
          <w:p w:rsidR="00106DAE" w:rsidRDefault="003A6387">
            <w:pPr>
              <w:pStyle w:val="TableParagraph"/>
              <w:spacing w:before="81"/>
              <w:ind w:left="1950" w:right="19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(5</w:t>
            </w:r>
            <w:r>
              <w:rPr>
                <w:rFonts w:ascii="Times New Roma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</w:tc>
      </w:tr>
      <w:tr w:rsidR="00106DAE">
        <w:trPr>
          <w:trHeight w:val="289"/>
        </w:trPr>
        <w:tc>
          <w:tcPr>
            <w:tcW w:w="2098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before="81" w:line="189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при-</w:t>
            </w:r>
          </w:p>
        </w:tc>
        <w:tc>
          <w:tcPr>
            <w:tcW w:w="4026" w:type="dxa"/>
            <w:tcBorders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before="81" w:line="189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признаки.</w:t>
            </w:r>
          </w:p>
        </w:tc>
        <w:tc>
          <w:tcPr>
            <w:tcW w:w="4026" w:type="dxa"/>
            <w:tcBorders>
              <w:bottom w:val="nil"/>
            </w:tcBorders>
          </w:tcPr>
          <w:p w:rsidR="00106DAE" w:rsidRDefault="003A6387">
            <w:pPr>
              <w:pStyle w:val="TableParagraph"/>
              <w:spacing w:before="81" w:line="18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точки</w:t>
            </w:r>
            <w:r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зрения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знаки.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color w:val="231F2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функционально-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смысло-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соответствия основным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признакам: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Функционально-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вых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типов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(повествование,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описа-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наличия</w:t>
            </w:r>
            <w:r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темы,</w:t>
            </w:r>
            <w:r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главной</w:t>
            </w:r>
            <w:r>
              <w:rPr>
                <w:rFonts w:ascii="Times New Roman" w:hAnsi="Times New Roman" w:cs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мысли,</w:t>
            </w:r>
            <w:r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грам-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смысловые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типы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ние,</w:t>
            </w:r>
            <w:r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рассуждение).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матической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предложений,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цель-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речи.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Информационная</w:t>
            </w:r>
            <w:r>
              <w:rPr>
                <w:rFonts w:ascii="Times New Roman" w:hAnsi="Times New Roman" w:cs="Times New Roman"/>
                <w:color w:val="231F2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переработка</w:t>
            </w:r>
            <w:r>
              <w:rPr>
                <w:rFonts w:ascii="Times New Roman" w:hAnsi="Times New Roman" w:cs="Times New Roman"/>
                <w:color w:val="231F2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текста: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относительной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законченности;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Смысловой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анализ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извлечение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различных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указывать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связи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текста.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источников;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лингвисти-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тексте;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анализировать</w:t>
            </w:r>
          </w:p>
        </w:tc>
      </w:tr>
      <w:tr w:rsidR="00106DAE">
        <w:trPr>
          <w:trHeight w:val="400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20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Информационная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переработка текста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203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ческих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словарей;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тезисы,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конспект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 с точки зрения его принадлежно- сти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функционально-смысловому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типу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речи;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языковые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сред-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ства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выразительности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тексте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(фоне-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тические,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словообразовательные,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лек-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сические,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морфологические)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(обобще-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ние,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года).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тексты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разных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функцио-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нально-смысловых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типов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речи;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анали-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зировать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тексты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разных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функциональ-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разновидностей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языка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жанров;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эти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выполнении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анализа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видов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речевой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практике.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color w:val="231F2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информационную</w:t>
            </w:r>
            <w:r>
              <w:rPr>
                <w:rFonts w:ascii="Times New Roman" w:hAnsi="Times New Roman" w:cs="Times New Roman"/>
                <w:color w:val="231F2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перера-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ботку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текста: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тезисы,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кон-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спект;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извлекать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информацию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раз-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личных</w:t>
            </w:r>
            <w:r>
              <w:rPr>
                <w:rFonts w:ascii="Times New Roman" w:hAnsi="Times New Roman" w:cs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источников;</w:t>
            </w:r>
            <w:r>
              <w:rPr>
                <w:rFonts w:ascii="Times New Roman" w:hAnsi="Times New Roman" w:cs="Times New Roman"/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пользоваться</w:t>
            </w:r>
          </w:p>
        </w:tc>
      </w:tr>
      <w:tr w:rsidR="00106DAE">
        <w:trPr>
          <w:trHeight w:val="490"/>
        </w:trPr>
        <w:tc>
          <w:tcPr>
            <w:tcW w:w="209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line="2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лингвистическими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словарями</w:t>
            </w:r>
          </w:p>
        </w:tc>
      </w:tr>
    </w:tbl>
    <w:p w:rsidR="00106DAE" w:rsidRDefault="00106DAE">
      <w:pPr>
        <w:spacing w:line="203" w:lineRule="exact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06DAE" w:rsidRDefault="003A6387">
      <w:pPr>
        <w:spacing w:before="68" w:after="45"/>
        <w:ind w:right="11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60020" cy="189230"/>
                <wp:effectExtent l="0" t="0" r="0" b="0"/>
                <wp:wrapNone/>
                <wp:docPr id="99" name="Текстовое поле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7"/>
                                <w:sz w:val="18"/>
                              </w:rPr>
                              <w:t>110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99" o:spid="_x0000_s1122" type="#_x0000_t202" style="position:absolute;left:0;text-align:left;margin-left:33.85pt;margin-top:33pt;width:12.6pt;height:14.9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7"/>
                          <w:sz w:val="18"/>
                        </w:rPr>
                        <w:t>110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2987040</wp:posOffset>
                </wp:positionV>
                <wp:extent cx="158750" cy="1525905"/>
                <wp:effectExtent l="0" t="0" r="0" b="0"/>
                <wp:wrapNone/>
                <wp:docPr id="115" name="Текстовое поле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15" o:spid="_x0000_s1123" type="#_x0000_t202" style="position:absolute;left:0;text-align:left;margin-left:33.9pt;margin-top:235.2pt;width:12.5pt;height:120.1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Продолжение</w: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476" w:right="127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блоки,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1475" w:right="14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Основное 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736" w:right="170" w:firstLine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обучающихся</w:t>
            </w:r>
          </w:p>
        </w:tc>
      </w:tr>
      <w:tr w:rsidR="00106DAE">
        <w:trPr>
          <w:trHeight w:val="353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78"/>
              <w:ind w:left="1950" w:right="19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ФУНКЦИОНАЛЬНЫЕ</w:t>
            </w:r>
            <w:r>
              <w:rPr>
                <w:rFonts w:ascii="Times New Roma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РАЗНОВИДНОСТИ</w:t>
            </w:r>
            <w:r>
              <w:rPr>
                <w:rFonts w:ascii="Times New Roma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ЯЗЫКА</w:t>
            </w:r>
            <w:r>
              <w:rPr>
                <w:rFonts w:ascii="Times New Roma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(5</w:t>
            </w:r>
            <w:r>
              <w:rPr>
                <w:rFonts w:ascii="Times New Roma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</w:tc>
      </w:tr>
      <w:tr w:rsidR="00106DAE">
        <w:trPr>
          <w:trHeight w:val="253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before="44" w:line="189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Официально-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дело-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before="44" w:line="18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Официально-деловой</w:t>
            </w:r>
            <w:r>
              <w:rPr>
                <w:rFonts w:ascii="Times New Roman" w:hAnsi="Times New Roman" w:cs="Times New Roman"/>
                <w:color w:val="231F2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стиль.</w:t>
            </w:r>
            <w:r>
              <w:rPr>
                <w:rFonts w:ascii="Times New Roman" w:hAnsi="Times New Roman" w:cs="Times New Roman"/>
                <w:color w:val="231F2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Сфера</w:t>
            </w:r>
            <w:r>
              <w:rPr>
                <w:rFonts w:ascii="Times New Roman" w:hAnsi="Times New Roman" w:cs="Times New Roman"/>
                <w:color w:val="231F2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95"/>
                <w:sz w:val="24"/>
                <w:szCs w:val="24"/>
              </w:rPr>
              <w:t>упо-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before="44" w:line="18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тексты</w:t>
            </w:r>
            <w:r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разных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вой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стиль.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требления,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функции,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языковые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особен-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функциональных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разновидностей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Жанры</w:t>
            </w:r>
            <w:r>
              <w:rPr>
                <w:rFonts w:ascii="Times New Roman" w:hAnsi="Times New Roman" w:cs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официаль-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ности.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языка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жанров;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эти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но-делового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стиля.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Жанры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официально-делового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стиля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выполнении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анализа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Научный</w:t>
            </w:r>
            <w:r>
              <w:rPr>
                <w:rFonts w:ascii="Times New Roman" w:hAnsi="Times New Roman" w:cs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стиль.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(заявление,</w:t>
            </w:r>
            <w:r>
              <w:rPr>
                <w:rFonts w:ascii="Times New Roman" w:hAnsi="Times New Roman" w:cs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объяснительная</w:t>
            </w:r>
            <w:r>
              <w:rPr>
                <w:rFonts w:ascii="Times New Roman" w:hAnsi="Times New Roman" w:cs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записка,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видов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речевой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Жанры</w:t>
            </w:r>
            <w:r>
              <w:rPr>
                <w:rFonts w:ascii="Times New Roman" w:hAnsi="Times New Roman" w:cs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научного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автобиография,</w:t>
            </w:r>
            <w:r>
              <w:rPr>
                <w:rFonts w:ascii="Times New Roman" w:hAnsi="Times New Roman" w:cs="Times New Roman"/>
                <w:color w:val="231F2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характеристика).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практике.</w:t>
            </w:r>
          </w:p>
        </w:tc>
      </w:tr>
      <w:tr w:rsidR="00106DAE">
        <w:trPr>
          <w:trHeight w:val="201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стиля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Научный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стиль.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Сфера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употребления,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color w:val="231F2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color w:val="231F2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жанров</w:t>
            </w:r>
          </w:p>
        </w:tc>
      </w:tr>
      <w:tr w:rsidR="00106DAE">
        <w:trPr>
          <w:trHeight w:val="198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функции,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языковые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особенности.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официально-делового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научного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Жанры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научного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стиля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(реферат,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до-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стилей.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клад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научную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тему).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Сочетание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раз-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color w:val="231F2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тексты</w:t>
            </w:r>
            <w:r>
              <w:rPr>
                <w:rFonts w:ascii="Times New Roman" w:hAnsi="Times New Roman" w:cs="Times New Roman"/>
                <w:color w:val="231F2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официально-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делового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личных</w:t>
            </w:r>
            <w:r>
              <w:rPr>
                <w:rFonts w:ascii="Times New Roman" w:hAnsi="Times New Roman" w:cs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функциональных</w:t>
            </w:r>
            <w:r>
              <w:rPr>
                <w:rFonts w:ascii="Times New Roman" w:hAnsi="Times New Roman" w:cs="Times New Roman"/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разновидно-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стиля</w:t>
            </w:r>
            <w:r>
              <w:rPr>
                <w:rFonts w:ascii="Times New Roman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(заявление,</w:t>
            </w:r>
            <w:r>
              <w:rPr>
                <w:rFonts w:ascii="Times New Roman" w:hAnsi="Times New Roman" w:cs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объяснительная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стей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языка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тексте,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связи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записка,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автобиография,</w:t>
            </w:r>
          </w:p>
        </w:tc>
      </w:tr>
      <w:tr w:rsidR="00106DAE">
        <w:trPr>
          <w:trHeight w:val="200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тексте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характеристика).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рефераты и доклады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на</w:t>
            </w:r>
          </w:p>
        </w:tc>
      </w:tr>
      <w:tr w:rsidR="00106DAE">
        <w:trPr>
          <w:trHeight w:val="247"/>
        </w:trPr>
        <w:tc>
          <w:tcPr>
            <w:tcW w:w="2098" w:type="dxa"/>
            <w:tcBorders>
              <w:top w:val="nil"/>
              <w:lef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line="2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научную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тему</w:t>
            </w:r>
          </w:p>
        </w:tc>
      </w:tr>
      <w:tr w:rsidR="00106DAE">
        <w:trPr>
          <w:trHeight w:val="353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78"/>
              <w:ind w:left="1950" w:right="19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ЯЗЫКА</w:t>
            </w:r>
            <w:r>
              <w:rPr>
                <w:rFonts w:ascii="Times New Roma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(70</w:t>
            </w:r>
            <w:r>
              <w:rPr>
                <w:rFonts w:ascii="Times New Roma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>ч)</w:t>
            </w:r>
          </w:p>
        </w:tc>
      </w:tr>
      <w:tr w:rsidR="00106DAE">
        <w:trPr>
          <w:trHeight w:val="353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78"/>
              <w:ind w:left="1950" w:right="19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lastRenderedPageBreak/>
              <w:t>СИНТАКСИС.</w:t>
            </w:r>
            <w:r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РЕЧИ.</w:t>
            </w:r>
            <w:r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ПУНКТУАЦИЯ</w:t>
            </w:r>
            <w:r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>ч)</w:t>
            </w:r>
          </w:p>
        </w:tc>
      </w:tr>
      <w:tr w:rsidR="00106DAE">
        <w:trPr>
          <w:trHeight w:val="252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before="44" w:line="189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Синтаксис</w:t>
            </w:r>
            <w:r>
              <w:rPr>
                <w:rFonts w:ascii="Times New Roman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как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before="44" w:line="18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Синтаксис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лингвистики.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before="44" w:line="18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Иметь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представление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синтаксисе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как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лингвисти-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Словосочетание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как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разделе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лингвистики.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ки.</w:t>
            </w:r>
            <w:r>
              <w:rPr>
                <w:rFonts w:ascii="Times New Roman" w:hAnsi="Times New Roman" w:cs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Пунктуация.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единицы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синтаксиса.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Типы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синтаксиче-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Распознавать словосочетание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Функции</w:t>
            </w:r>
            <w:r>
              <w:rPr>
                <w:rFonts w:ascii="Times New Roman" w:hAnsi="Times New Roman" w:cs="Times New Roman"/>
                <w:color w:val="231F2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знаков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ской</w:t>
            </w:r>
            <w:r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(сочинительная</w:t>
            </w:r>
            <w:r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подчини-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жение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единицы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синтаксиса.</w:t>
            </w:r>
          </w:p>
        </w:tc>
      </w:tr>
      <w:tr w:rsidR="00106DAE">
        <w:trPr>
          <w:trHeight w:val="435"/>
        </w:trPr>
        <w:tc>
          <w:tcPr>
            <w:tcW w:w="209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line="203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препинания</w:t>
            </w: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тельная) (общее представление). Пунк- туация. Функции знаков препинания</w:t>
            </w: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line="2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функции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знаков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препинания.</w:t>
            </w:r>
          </w:p>
        </w:tc>
      </w:tr>
    </w:tbl>
    <w:p w:rsidR="00106DAE" w:rsidRDefault="00106DAE">
      <w:pPr>
        <w:spacing w:line="203" w:lineRule="exact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06DAE" w:rsidRDefault="003A6387">
      <w:pPr>
        <w:pStyle w:val="a3"/>
        <w:spacing w:before="5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445895"/>
                <wp:effectExtent l="0" t="0" r="0" b="0"/>
                <wp:wrapNone/>
                <wp:docPr id="122" name="Текстовое поле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22" o:spid="_x0000_s1124" type="#_x0000_t202" style="position:absolute;margin-left:33.95pt;margin-top:35.85pt;width:12.5pt;height:113.8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4365625</wp:posOffset>
                </wp:positionV>
                <wp:extent cx="160020" cy="173355"/>
                <wp:effectExtent l="0" t="0" r="0" b="0"/>
                <wp:wrapNone/>
                <wp:docPr id="98" name="Текстовое поле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15"/>
                                <w:sz w:val="18"/>
                              </w:rPr>
                              <w:t>111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98" o:spid="_x0000_s1125" type="#_x0000_t202" style="position:absolute;margin-left:33.85pt;margin-top:343.75pt;width:12.6pt;height:13.6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15"/>
                          <w:sz w:val="18"/>
                        </w:rPr>
                        <w:t>111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1579"/>
        </w:trPr>
        <w:tc>
          <w:tcPr>
            <w:tcW w:w="2098" w:type="dxa"/>
            <w:tcBorders>
              <w:bottom w:val="single" w:sz="4" w:space="0" w:color="231F20"/>
              <w:right w:val="single" w:sz="4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синтаксический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словосочетаний, синтаксический и пунктуационный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предложений;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применять знания по синтаксису и пунктуации при выполнении языкового анализа различных видов и в речевой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практике</w:t>
            </w:r>
          </w:p>
        </w:tc>
      </w:tr>
      <w:tr w:rsidR="00106DAE">
        <w:trPr>
          <w:trHeight w:val="379"/>
        </w:trPr>
        <w:tc>
          <w:tcPr>
            <w:tcW w:w="10150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before="81"/>
              <w:ind w:left="1950" w:right="19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СЛОВОСОЧЕТАНИЕ</w:t>
            </w:r>
            <w:r>
              <w:rPr>
                <w:rFonts w:ascii="Times New Roman" w:hAnsi="Times New Roman" w:cs="Times New Roman"/>
                <w:color w:val="231F2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(5</w:t>
            </w:r>
            <w:r>
              <w:rPr>
                <w:rFonts w:ascii="Times New Roman" w:hAnsi="Times New Roman" w:cs="Times New Roman"/>
                <w:color w:val="231F2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ч)</w:t>
            </w:r>
          </w:p>
        </w:tc>
      </w:tr>
      <w:tr w:rsidR="00106DAE">
        <w:trPr>
          <w:trHeight w:val="270"/>
        </w:trPr>
        <w:tc>
          <w:tcPr>
            <w:tcW w:w="2098" w:type="dxa"/>
            <w:tcBorders>
              <w:bottom w:val="nil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before="61" w:line="189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Словосочетание</w:t>
            </w:r>
            <w:r>
              <w:rPr>
                <w:rFonts w:ascii="Times New Roman" w:hAnsi="Times New Roman" w:cs="Times New Roman"/>
                <w:color w:val="231F2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и</w:t>
            </w:r>
          </w:p>
        </w:tc>
        <w:tc>
          <w:tcPr>
            <w:tcW w:w="4026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before="61" w:line="18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признаки</w:t>
            </w:r>
            <w:r>
              <w:rPr>
                <w:rFonts w:ascii="Times New Roman" w:hAnsi="Times New Roman" w:cs="Times New Roman"/>
                <w:color w:val="231F2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словосочетания:</w:t>
            </w:r>
          </w:p>
        </w:tc>
        <w:tc>
          <w:tcPr>
            <w:tcW w:w="4026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before="61" w:line="18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Распознавать словосочетания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мор-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признаки.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двух</w:t>
            </w:r>
            <w:r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более</w:t>
            </w:r>
            <w:r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знаменательных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фологическим свойствам главного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слова: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Виды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подчинительной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между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именные,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глагольные,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наречные;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опре-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словосочетаний</w:t>
            </w:r>
            <w:r>
              <w:rPr>
                <w:rFonts w:ascii="Times New Roman" w:hAnsi="Times New Roman" w:cs="Times New Roman"/>
                <w:color w:val="231F2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по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ними.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делять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типы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подчинительной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связи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морфологическим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словосочетаний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морфологиче-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словосочетании: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согласование,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свойствам</w:t>
            </w:r>
            <w:r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главно-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ским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свойствам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главного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слова: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гла-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управление,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примыкание;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выявлять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слова.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гольные,</w:t>
            </w:r>
            <w:r>
              <w:rPr>
                <w:rFonts w:ascii="Times New Roman" w:hAnsi="Times New Roman" w:cs="Times New Roman"/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именные,</w:t>
            </w:r>
            <w:r>
              <w:rPr>
                <w:rFonts w:ascii="Times New Roman" w:hAnsi="Times New Roman" w:cs="Times New Roman"/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наречные.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грамматическую</w:t>
            </w:r>
            <w:r>
              <w:rPr>
                <w:rFonts w:ascii="Times New Roman" w:hAnsi="Times New Roman" w:cs="Times New Roman"/>
                <w:color w:val="231F2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синонимию</w:t>
            </w:r>
            <w:r>
              <w:rPr>
                <w:rFonts w:ascii="Times New Roman" w:hAnsi="Times New Roman" w:cs="Times New Roman"/>
                <w:color w:val="231F2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словосоче-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Типы</w:t>
            </w:r>
            <w:r>
              <w:rPr>
                <w:rFonts w:ascii="Times New Roman" w:hAnsi="Times New Roman" w:cs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подчини-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Типы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подчинительной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в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таний.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тельной</w:t>
            </w:r>
            <w:r>
              <w:rPr>
                <w:rFonts w:ascii="Times New Roman" w:hAnsi="Times New Roman" w:cs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связи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словосочетании:</w:t>
            </w:r>
            <w:r>
              <w:rPr>
                <w:rFonts w:ascii="Times New Roman" w:hAnsi="Times New Roman" w:cs="Times New Roman"/>
                <w:color w:val="231F2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согласование,</w:t>
            </w:r>
            <w:r>
              <w:rPr>
                <w:rFonts w:ascii="Times New Roman" w:hAnsi="Times New Roman" w:cs="Times New Roman"/>
                <w:color w:val="231F2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управле-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сравнения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и</w:t>
            </w:r>
          </w:p>
        </w:tc>
      </w:tr>
      <w:tr w:rsidR="00106DAE">
        <w:trPr>
          <w:trHeight w:val="201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line="18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словосочетании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line="18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ние,</w:t>
            </w:r>
            <w:r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примыкание.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line="1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color w:val="231F2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словосочетания</w:t>
            </w:r>
            <w:r>
              <w:rPr>
                <w:rFonts w:ascii="Times New Roman" w:hAnsi="Times New Roman" w:cs="Times New Roman"/>
                <w:color w:val="231F2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разных</w:t>
            </w:r>
            <w:r>
              <w:rPr>
                <w:rFonts w:ascii="Times New Roman" w:hAnsi="Times New Roman" w:cs="Times New Roman"/>
                <w:color w:val="231F2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w w:val="95"/>
                <w:sz w:val="24"/>
                <w:szCs w:val="24"/>
              </w:rPr>
              <w:t>ви-</w:t>
            </w:r>
          </w:p>
        </w:tc>
      </w:tr>
      <w:tr w:rsidR="00106DAE">
        <w:trPr>
          <w:trHeight w:val="198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line="17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Грамматическая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синонимия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словосоче-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line="17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дов,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разными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типами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подчинитель-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таний.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Нормы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построения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словосочета-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ной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связи.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ний.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нормы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построения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словосо-</w:t>
            </w:r>
          </w:p>
        </w:tc>
      </w:tr>
      <w:tr w:rsidR="00106DAE">
        <w:trPr>
          <w:trHeight w:val="200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line="18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Синтаксический анализ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словосочетаний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line="1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четаний.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line="17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синтаксический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сло-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восочетаний,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синтаксический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пунк-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туационный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предложений;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при-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менять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синтаксису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пунк-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туации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выполнении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языкового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анализа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видов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речевой</w:t>
            </w:r>
          </w:p>
        </w:tc>
      </w:tr>
      <w:tr w:rsidR="00106DAE">
        <w:trPr>
          <w:trHeight w:val="289"/>
        </w:trPr>
        <w:tc>
          <w:tcPr>
            <w:tcW w:w="2098" w:type="dxa"/>
            <w:tcBorders>
              <w:top w:val="nil"/>
              <w:right w:val="single" w:sz="4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line="2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практике</w:t>
            </w:r>
          </w:p>
        </w:tc>
      </w:tr>
    </w:tbl>
    <w:p w:rsidR="00106DAE" w:rsidRDefault="00106DAE">
      <w:pPr>
        <w:spacing w:line="203" w:lineRule="exact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06DAE" w:rsidRDefault="003A6387">
      <w:pPr>
        <w:spacing w:before="68" w:after="45"/>
        <w:ind w:right="11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60020" cy="185420"/>
                <wp:effectExtent l="0" t="0" r="0" b="0"/>
                <wp:wrapNone/>
                <wp:docPr id="101" name="Текстовое поле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9"/>
                                <w:sz w:val="18"/>
                              </w:rPr>
                              <w:t>112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01" o:spid="_x0000_s1126" type="#_x0000_t202" style="position:absolute;left:0;text-align:left;margin-left:33.85pt;margin-top:33pt;width:12.6pt;height:14.6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9"/>
                          <w:sz w:val="18"/>
                        </w:rPr>
                        <w:t>112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2987040</wp:posOffset>
                </wp:positionV>
                <wp:extent cx="158750" cy="1525905"/>
                <wp:effectExtent l="0" t="0" r="0" b="0"/>
                <wp:wrapNone/>
                <wp:docPr id="110" name="Текстовое поле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10" o:spid="_x0000_s1127" type="#_x0000_t202" style="position:absolute;left:0;text-align:left;margin-left:33.9pt;margin-top:235.2pt;width:12.5pt;height:120.1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Продолжение</w: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476" w:right="127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блоки,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1475" w:right="14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Основное 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736" w:right="170" w:firstLine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обучающихся</w:t>
            </w:r>
          </w:p>
        </w:tc>
      </w:tr>
      <w:tr w:rsidR="00106DAE">
        <w:trPr>
          <w:trHeight w:val="376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78"/>
              <w:ind w:left="1950" w:right="19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(63</w:t>
            </w:r>
            <w:r>
              <w:rPr>
                <w:rFonts w:ascii="Times New Roma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</w:tc>
      </w:tr>
      <w:tr w:rsidR="00106DAE">
        <w:trPr>
          <w:trHeight w:val="253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before="44" w:line="189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Предложение</w:t>
            </w:r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before="44" w:line="189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признаки</w:t>
            </w:r>
            <w:r>
              <w:rPr>
                <w:rFonts w:ascii="Times New Roman" w:hAnsi="Times New Roman" w:cs="Times New Roman"/>
                <w:color w:val="231F2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предложения: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before="44" w:line="18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предложения,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опира-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основные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смысловая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интонационная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закончен-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ясь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признаки,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применять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признаки.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ность,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грамматическая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оформленность.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color w:val="231F2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оформления</w:t>
            </w:r>
            <w:r>
              <w:rPr>
                <w:rFonts w:ascii="Times New Roman" w:hAnsi="Times New Roman" w:cs="Times New Roman"/>
                <w:color w:val="231F2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color w:val="231F2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95"/>
                <w:sz w:val="24"/>
                <w:szCs w:val="24"/>
              </w:rPr>
              <w:t>в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Виды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высказы-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устной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письменной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речи;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различать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предложений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вания</w:t>
            </w:r>
            <w:r>
              <w:rPr>
                <w:rFonts w:ascii="Times New Roman" w:hAnsi="Times New Roman" w:cs="Times New Roman"/>
                <w:color w:val="231F2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(повествовательные,</w:t>
            </w:r>
            <w:r>
              <w:rPr>
                <w:rFonts w:ascii="Times New Roman" w:hAnsi="Times New Roman" w:cs="Times New Roman"/>
                <w:color w:val="231F2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вопроси-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функции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знаков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препинания.</w:t>
            </w:r>
          </w:p>
        </w:tc>
      </w:tr>
      <w:tr w:rsidR="00106DAE">
        <w:trPr>
          <w:trHeight w:val="201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8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(6</w:t>
            </w:r>
            <w:r>
              <w:rPr>
                <w:rFonts w:ascii="Times New Roma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тельные,</w:t>
            </w:r>
            <w:r>
              <w:rPr>
                <w:rFonts w:ascii="Times New Roman" w:hAnsi="Times New Roman" w:cs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побудительные)</w:t>
            </w:r>
            <w:r>
              <w:rPr>
                <w:rFonts w:ascii="Times New Roman" w:hAnsi="Times New Roman" w:cs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эмоцио-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сравнения</w:t>
            </w:r>
          </w:p>
        </w:tc>
      </w:tr>
      <w:tr w:rsidR="00106DAE">
        <w:trPr>
          <w:trHeight w:val="198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9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нальной</w:t>
            </w:r>
            <w:r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окраске</w:t>
            </w:r>
            <w:r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(восклицательные,</w:t>
            </w:r>
            <w:r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не-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словосочетание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восклицательные).</w:t>
            </w:r>
            <w:r>
              <w:rPr>
                <w:rFonts w:ascii="Times New Roman" w:hAnsi="Times New Roman" w:cs="Times New Roman"/>
                <w:color w:val="231F2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231F2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интонационные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жение.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смысловые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особенности.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Языковые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цели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выражения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побуждения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побу-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высказывания,</w:t>
            </w:r>
            <w:r>
              <w:rPr>
                <w:rFonts w:ascii="Times New Roman" w:hAnsi="Times New Roman" w:cs="Times New Roman"/>
                <w:color w:val="231F2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эмоциональной</w:t>
            </w:r>
            <w:r>
              <w:rPr>
                <w:rFonts w:ascii="Times New Roman" w:hAnsi="Times New Roman" w:cs="Times New Roman"/>
                <w:color w:val="231F2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окраске,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дительных</w:t>
            </w:r>
            <w:r>
              <w:rPr>
                <w:rFonts w:ascii="Times New Roman" w:hAnsi="Times New Roman" w:cs="Times New Roman"/>
                <w:color w:val="231F2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предложениях.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интонационные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color w:val="231F2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оформления</w:t>
            </w:r>
            <w:r>
              <w:rPr>
                <w:rFonts w:ascii="Times New Roman" w:hAnsi="Times New Roman" w:cs="Times New Roman"/>
                <w:color w:val="231F2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color w:val="231F2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95"/>
                <w:sz w:val="24"/>
                <w:szCs w:val="24"/>
              </w:rPr>
              <w:t>в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смысловые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особенности,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языковые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устной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письменной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речи: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интонация,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выражения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побуждения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побу-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логическое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ударение,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знаки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препинания.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дительных</w:t>
            </w:r>
            <w:r>
              <w:rPr>
                <w:rFonts w:ascii="Times New Roman" w:hAnsi="Times New Roman" w:cs="Times New Roman"/>
                <w:color w:val="231F2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предложениях.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количеству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количе-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грамматических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(простые,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слож-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ству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грамматических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основ.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ные).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Нормы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постановки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знаков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препи-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наличию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нания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простом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сложном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главных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второстепенных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членов,</w:t>
            </w:r>
          </w:p>
        </w:tc>
      </w:tr>
      <w:tr w:rsidR="00106DAE">
        <w:trPr>
          <w:trHeight w:val="201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ниях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союзом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-5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полные</w:t>
            </w:r>
            <w:r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неполные.</w:t>
            </w:r>
          </w:p>
        </w:tc>
      </w:tr>
      <w:tr w:rsidR="00106DAE">
        <w:trPr>
          <w:trHeight w:val="198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9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простых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нали-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примеры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употребления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чию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главных</w:t>
            </w:r>
            <w:r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членов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(двусоставные,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неполных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диалогиче-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односоставные).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ской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ин-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наличию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второ-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тонации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неполного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предложения.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Про-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степенных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членов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(распространённые,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водить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синтаксический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пунктуацион-</w:t>
            </w:r>
          </w:p>
        </w:tc>
      </w:tr>
      <w:tr w:rsidR="00106DAE">
        <w:trPr>
          <w:trHeight w:val="267"/>
        </w:trPr>
        <w:tc>
          <w:tcPr>
            <w:tcW w:w="209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line="203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нераспространённые).</w:t>
            </w: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line="2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ный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предложений;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применять</w:t>
            </w:r>
          </w:p>
        </w:tc>
      </w:tr>
    </w:tbl>
    <w:p w:rsidR="00106DAE" w:rsidRDefault="00106DAE">
      <w:pPr>
        <w:spacing w:line="203" w:lineRule="exact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06DAE" w:rsidRDefault="003A6387">
      <w:pPr>
        <w:pStyle w:val="a3"/>
        <w:spacing w:before="5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445895"/>
                <wp:effectExtent l="0" t="0" r="0" b="0"/>
                <wp:wrapNone/>
                <wp:docPr id="103" name="Текстовое поле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03" o:spid="_x0000_s1128" type="#_x0000_t202" style="position:absolute;margin-left:33.95pt;margin-top:35.85pt;width:12.5pt;height:113.8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4364355</wp:posOffset>
                </wp:positionV>
                <wp:extent cx="160020" cy="184785"/>
                <wp:effectExtent l="0" t="0" r="0" b="0"/>
                <wp:wrapNone/>
                <wp:docPr id="121" name="Текстовое поле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9"/>
                                <w:sz w:val="18"/>
                              </w:rPr>
                              <w:t>113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21" o:spid="_x0000_s1129" type="#_x0000_t202" style="position:absolute;margin-left:33.85pt;margin-top:343.65pt;width:12.6pt;height:14.5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9"/>
                          <w:sz w:val="18"/>
                        </w:rPr>
                        <w:t>113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2141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9" w:line="228" w:lineRule="auto"/>
              <w:ind w:left="169" w:right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 полные и неполные. Не- полные предложения в диалогической речи, интонация неполного предложе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ния.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Грамматические, интонационные и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пунктуационные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жений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словами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Нормы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построения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простого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предложе- ния, использования инверсии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9" w:line="228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знания по синтаксису и пунктуации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 выполнении языкового анализа различных видов и в речевой практике.</w:t>
            </w:r>
          </w:p>
          <w:p w:rsidR="00106DAE" w:rsidRDefault="003A6387">
            <w:pPr>
              <w:pStyle w:val="TableParagraph"/>
              <w:spacing w:line="228" w:lineRule="auto"/>
              <w:ind w:righ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Употреблять неполные предложения в диалогической речи.</w:t>
            </w:r>
          </w:p>
          <w:p w:rsidR="00106DAE" w:rsidRDefault="003A6387">
            <w:pPr>
              <w:pStyle w:val="TableParagraph"/>
              <w:spacing w:line="228" w:lineRule="auto"/>
              <w:ind w:right="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Определять основания для сравнения и сравнивать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разных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видов. Конструировать предложения разных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видов</w:t>
            </w:r>
          </w:p>
        </w:tc>
      </w:tr>
      <w:tr w:rsidR="00106DAE">
        <w:trPr>
          <w:trHeight w:val="3914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70" w:line="228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lastRenderedPageBreak/>
              <w:t xml:space="preserve">Двусоставное предложение.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Главные члены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предложения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 xml:space="preserve">(грамматическая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основа)</w:t>
            </w:r>
          </w:p>
          <w:p w:rsidR="00106DAE" w:rsidRDefault="003A6387">
            <w:pPr>
              <w:pStyle w:val="TableParagraph"/>
              <w:spacing w:line="198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(5</w:t>
            </w:r>
            <w:r>
              <w:rPr>
                <w:rFonts w:ascii="Times New Roma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69"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Подлежащее и сказуемое как главные члены предложения.</w:t>
            </w:r>
          </w:p>
          <w:p w:rsidR="00106DAE" w:rsidRDefault="003A6387">
            <w:pPr>
              <w:pStyle w:val="TableParagraph"/>
              <w:spacing w:line="228" w:lineRule="auto"/>
              <w:ind w:left="169" w:right="2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Способы выражения подлежащего. Виды сказуемого (простое глагольное, составное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глагольное,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составное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именное) и способы его выражения.</w:t>
            </w:r>
          </w:p>
          <w:p w:rsidR="00106DAE" w:rsidRDefault="003A6387">
            <w:pPr>
              <w:pStyle w:val="TableParagraph"/>
              <w:spacing w:line="225" w:lineRule="auto"/>
              <w:ind w:left="169"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Тире между подлежащим и сказуемым. Нормы согласования сказуемого с подлежащим,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выраженным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словосочетани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ем, сложносокращёнными словами, словами</w:t>
            </w:r>
            <w:r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большинство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меньшин-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ство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 количественными сочетаниями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69" w:line="228" w:lineRule="auto"/>
              <w:ind w:right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Различать способы выражения подлежащего, виды сказуемого и способы его выражения.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Анализировать и применять нормы построения простого предложения, анализировать примеры использования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инверсии.</w:t>
            </w:r>
          </w:p>
          <w:p w:rsidR="00106DAE" w:rsidRDefault="003A6387">
            <w:pPr>
              <w:pStyle w:val="TableParagraph"/>
              <w:spacing w:line="225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нормы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согласования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сказуемого с подлежащим, в том числе нормы согласования сказуемого с подлежащим, выраженным словосочетаниями, сложносокращёнными словами, словами</w:t>
            </w:r>
            <w:r>
              <w:rPr>
                <w:rFonts w:ascii="Times New Roman" w:hAnsi="Times New Roman" w:cs="Times New Roman"/>
                <w:color w:val="231F2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большинство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b/>
                <w:color w:val="231F2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меньшин-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ство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количественными сочетаниями. Анализировать примеры постановки тире между подлежащим и сказуемым. Проводить синтаксический и пунктуационный анализ предложений</w:t>
            </w:r>
          </w:p>
        </w:tc>
      </w:tr>
    </w:tbl>
    <w:p w:rsidR="00106DAE" w:rsidRDefault="00106DAE">
      <w:pPr>
        <w:spacing w:line="225" w:lineRule="auto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06DAE" w:rsidRDefault="003A6387">
      <w:pPr>
        <w:spacing w:before="67"/>
        <w:ind w:right="11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60020" cy="186690"/>
                <wp:effectExtent l="0" t="0" r="0" b="0"/>
                <wp:wrapNone/>
                <wp:docPr id="104" name="Текстовое поле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8"/>
                                <w:sz w:val="18"/>
                              </w:rPr>
                              <w:t>114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04" o:spid="_x0000_s1130" type="#_x0000_t202" style="position:absolute;left:0;text-align:left;margin-left:33.85pt;margin-top:33pt;width:12.6pt;height:14.7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8"/>
                          <w:sz w:val="18"/>
                        </w:rPr>
                        <w:t>114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2987040</wp:posOffset>
                </wp:positionV>
                <wp:extent cx="158750" cy="1525905"/>
                <wp:effectExtent l="0" t="0" r="0" b="0"/>
                <wp:wrapNone/>
                <wp:docPr id="123" name="Текстовое поле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23" o:spid="_x0000_s1131" type="#_x0000_t202" style="position:absolute;left:0;text-align:left;margin-left:33.9pt;margin-top:235.2pt;width:12.5pt;height:120.1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Продолжение</w:t>
      </w:r>
    </w:p>
    <w:p w:rsidR="00106DAE" w:rsidRDefault="00106DAE">
      <w:pPr>
        <w:pStyle w:val="a3"/>
        <w:spacing w:before="9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476" w:right="127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блоки,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1475" w:right="14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Основное 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736" w:right="170" w:firstLine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обучающихся</w:t>
            </w:r>
          </w:p>
        </w:tc>
      </w:tr>
      <w:tr w:rsidR="00106DAE">
        <w:trPr>
          <w:trHeight w:val="247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before="38" w:line="189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Второстепенные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before="38" w:line="18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Второстепенные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члены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предложения,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before="38" w:line="18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второстепенных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чле-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члены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виды.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(согласованные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не-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предложения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color w:val="231F2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color w:val="231F2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второстепенный</w:t>
            </w:r>
            <w:r>
              <w:rPr>
                <w:rFonts w:ascii="Times New Roman" w:hAnsi="Times New Roman" w:cs="Times New Roman"/>
                <w:color w:val="231F2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95"/>
                <w:sz w:val="24"/>
                <w:szCs w:val="24"/>
              </w:rPr>
              <w:t>член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согласованные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определения,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приложе-</w:t>
            </w:r>
          </w:p>
        </w:tc>
      </w:tr>
      <w:tr w:rsidR="00106DAE">
        <w:trPr>
          <w:trHeight w:val="201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(10</w:t>
            </w:r>
            <w:r>
              <w:rPr>
                <w:rFonts w:ascii="Times New Roma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предложения.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Определения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согласован-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особый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определения;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пря-</w:t>
            </w:r>
          </w:p>
        </w:tc>
      </w:tr>
      <w:tr w:rsidR="00106DAE">
        <w:trPr>
          <w:trHeight w:val="198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несогласованные.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мые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косвенные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дополнения;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особый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определе-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обстоятельства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разных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видов).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ния.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 w:cs="Times New Roman"/>
                <w:color w:val="231F2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простые</w:t>
            </w:r>
            <w:r>
              <w:rPr>
                <w:rFonts w:ascii="Times New Roman" w:hAnsi="Times New Roman" w:cs="Times New Roman"/>
                <w:color w:val="231F2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неосложнённые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Дополнение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второстепенный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член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предложения.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предложения.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Дополнения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прямые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и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синтаксический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пунктуа-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косвенные.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ционный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предложений.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Обстоятельство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второстепенный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сравнения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и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предложения.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обстоятельств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разными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(места,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времени,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причины,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цели,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обра-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видами</w:t>
            </w:r>
            <w:r>
              <w:rPr>
                <w:rFonts w:ascii="Times New Roman" w:hAnsi="Times New Roman" w:cs="Times New Roman"/>
                <w:color w:val="231F2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второстепенных</w:t>
            </w:r>
            <w:r>
              <w:rPr>
                <w:rFonts w:ascii="Times New Roman" w:hAnsi="Times New Roman" w:cs="Times New Roman"/>
                <w:color w:val="231F2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членов.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действия,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меры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степени,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условия,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разными</w:t>
            </w:r>
          </w:p>
        </w:tc>
      </w:tr>
      <w:tr w:rsidR="00106DAE">
        <w:trPr>
          <w:trHeight w:val="264"/>
        </w:trPr>
        <w:tc>
          <w:tcPr>
            <w:tcW w:w="2098" w:type="dxa"/>
            <w:tcBorders>
              <w:top w:val="nil"/>
              <w:lef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line="203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уступки)</w:t>
            </w: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line="2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видами</w:t>
            </w:r>
            <w:r>
              <w:rPr>
                <w:rFonts w:ascii="Times New Roman" w:hAnsi="Times New Roman" w:cs="Times New Roman"/>
                <w:color w:val="231F2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второстепенных</w:t>
            </w:r>
            <w:r>
              <w:rPr>
                <w:rFonts w:ascii="Times New Roman" w:hAnsi="Times New Roman" w:cs="Times New Roman"/>
                <w:color w:val="231F2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членов</w:t>
            </w:r>
          </w:p>
        </w:tc>
      </w:tr>
      <w:tr w:rsidR="00106DAE">
        <w:trPr>
          <w:trHeight w:val="247"/>
        </w:trPr>
        <w:tc>
          <w:tcPr>
            <w:tcW w:w="2098" w:type="dxa"/>
            <w:tcBorders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before="38" w:line="189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Односоставные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before="38" w:line="18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Односоставные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предложения,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lastRenderedPageBreak/>
              <w:t>грам-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before="38" w:line="18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lastRenderedPageBreak/>
              <w:t>Распознавать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односоставные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lastRenderedPageBreak/>
              <w:t>предложе-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lastRenderedPageBreak/>
              <w:t>предложения.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матические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признаки.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односо-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ния,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грамматические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признаки,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односостав-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ставных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(назывные,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опре-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морфологические</w:t>
            </w:r>
            <w:r>
              <w:rPr>
                <w:rFonts w:ascii="Times New Roman" w:hAnsi="Times New Roman" w:cs="Times New Roman"/>
                <w:color w:val="231F2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color w:val="231F2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выражения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предложений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делённо-личные,</w:t>
            </w:r>
            <w:r>
              <w:rPr>
                <w:rFonts w:ascii="Times New Roman" w:hAnsi="Times New Roman" w:cs="Times New Roman"/>
                <w:color w:val="231F20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неопределённо-</w:t>
            </w:r>
            <w:r>
              <w:rPr>
                <w:rFonts w:ascii="Times New Roman" w:hAnsi="Times New Roman" w:cs="Times New Roman"/>
                <w:color w:val="231F20"/>
                <w:spacing w:val="-4"/>
                <w:w w:val="95"/>
                <w:sz w:val="24"/>
                <w:szCs w:val="24"/>
              </w:rPr>
              <w:t>лич-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главного</w:t>
            </w:r>
            <w:r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члена</w:t>
            </w:r>
            <w:r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предложения.</w:t>
            </w:r>
          </w:p>
        </w:tc>
      </w:tr>
      <w:tr w:rsidR="00106DAE">
        <w:trPr>
          <w:trHeight w:val="201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(10</w:t>
            </w:r>
            <w:r>
              <w:rPr>
                <w:rFonts w:ascii="Times New Roma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ные,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обобщённо-личные,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безличные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односоставных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предло-</w:t>
            </w:r>
          </w:p>
        </w:tc>
      </w:tr>
      <w:tr w:rsidR="00106DAE">
        <w:trPr>
          <w:trHeight w:val="198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предложения).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жений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(назывные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предложения,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опре-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Грамматические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различия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односостав-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делённо-личные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предложения,</w:t>
            </w:r>
            <w:r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неопре-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двусоставных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не-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делённо-личные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предложения,</w:t>
            </w:r>
            <w:r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обоб-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полных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предложений.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щённо-личные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предложения,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Синтаксическая</w:t>
            </w:r>
            <w:r>
              <w:rPr>
                <w:rFonts w:ascii="Times New Roman" w:hAnsi="Times New Roman" w:cs="Times New Roman"/>
                <w:color w:val="231F2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синонимия</w:t>
            </w:r>
            <w:r>
              <w:rPr>
                <w:rFonts w:ascii="Times New Roman" w:hAnsi="Times New Roman" w:cs="Times New Roman"/>
                <w:color w:val="231F2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односостав-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безличные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предложения).</w:t>
            </w:r>
          </w:p>
        </w:tc>
      </w:tr>
      <w:tr w:rsidR="00106DAE">
        <w:trPr>
          <w:trHeight w:val="466"/>
        </w:trPr>
        <w:tc>
          <w:tcPr>
            <w:tcW w:w="209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line="203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двусоставных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предложений.</w:t>
            </w: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грамматические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раз-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личия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односоставных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и</w:t>
            </w:r>
          </w:p>
        </w:tc>
      </w:tr>
    </w:tbl>
    <w:p w:rsidR="00106DAE" w:rsidRDefault="00106DAE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500" w:right="620" w:bottom="280" w:left="1020" w:header="720" w:footer="720" w:gutter="0"/>
          <w:cols w:space="720"/>
        </w:sectPr>
      </w:pPr>
    </w:p>
    <w:p w:rsidR="00106DAE" w:rsidRDefault="003A6387">
      <w:pPr>
        <w:pStyle w:val="a3"/>
        <w:spacing w:before="5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445895"/>
                <wp:effectExtent l="0" t="0" r="0" b="0"/>
                <wp:wrapNone/>
                <wp:docPr id="111" name="Текстовое поле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11" o:spid="_x0000_s1132" type="#_x0000_t202" style="position:absolute;margin-left:33.95pt;margin-top:35.85pt;width:12.5pt;height:113.8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4363720</wp:posOffset>
                </wp:positionV>
                <wp:extent cx="160020" cy="185420"/>
                <wp:effectExtent l="0" t="0" r="0" b="0"/>
                <wp:wrapNone/>
                <wp:docPr id="116" name="Текстовое поле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9"/>
                                <w:sz w:val="18"/>
                              </w:rPr>
                              <w:t>115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16" o:spid="_x0000_s1133" type="#_x0000_t202" style="position:absolute;margin-left:33.85pt;margin-top:343.6pt;width:12.6pt;height:14.6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9"/>
                          <w:sz w:val="18"/>
                        </w:rPr>
                        <w:t>115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4562"/>
        </w:trPr>
        <w:tc>
          <w:tcPr>
            <w:tcW w:w="2098" w:type="dxa"/>
            <w:tcBorders>
              <w:lef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55"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употребления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односостав-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ных предложений в речи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55"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двусоставных неполных предложений. Выявлять синтаксическую синонимию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односоставных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двусоставных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предложений.</w:t>
            </w:r>
          </w:p>
          <w:p w:rsidR="00106DAE" w:rsidRDefault="003A6387">
            <w:pPr>
              <w:pStyle w:val="TableParagraph"/>
              <w:spacing w:line="228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Определять основания для сравнения и сравнивать односоставные предложе- ния разных видов.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Моделировать односоставные предложе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ния разных видов.</w:t>
            </w:r>
          </w:p>
          <w:p w:rsidR="00106DAE" w:rsidRDefault="003A6387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Понимать особенности употребления односоставных предложений в речи.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синтаксический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пунктуаци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онный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предложений;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применять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синтаксису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пунктуации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выполнении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языкового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анализа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различ- ных видов и в речевой практике.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Анализировать примеры употребления односоставных предложений в речи, выявлять особенности употребления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односоставных предложений.</w:t>
            </w:r>
          </w:p>
          <w:p w:rsidR="00106DAE" w:rsidRDefault="003A6387">
            <w:pPr>
              <w:pStyle w:val="TableParagraph"/>
              <w:spacing w:line="228" w:lineRule="auto"/>
              <w:ind w:righ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Употреблять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односоставные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 в речи</w:t>
            </w:r>
          </w:p>
        </w:tc>
      </w:tr>
      <w:tr w:rsidR="00106DAE">
        <w:trPr>
          <w:trHeight w:val="1754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53" w:line="228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Простое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осложнённое предложение.</w:t>
            </w:r>
          </w:p>
          <w:p w:rsidR="00106DAE" w:rsidRDefault="003A6387">
            <w:pPr>
              <w:pStyle w:val="TableParagraph"/>
              <w:spacing w:line="19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Предложения</w:t>
            </w:r>
          </w:p>
          <w:p w:rsidR="00106DAE" w:rsidRDefault="003A6387">
            <w:pPr>
              <w:pStyle w:val="TableParagraph"/>
              <w:spacing w:before="2" w:line="228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однородными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членами</w:t>
            </w:r>
          </w:p>
          <w:p w:rsidR="00106DAE" w:rsidRDefault="003A6387">
            <w:pPr>
              <w:pStyle w:val="TableParagraph"/>
              <w:spacing w:line="20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(10</w:t>
            </w:r>
            <w:r>
              <w:rPr>
                <w:rFonts w:ascii="Times New Roma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52"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Однородные члены предложения, их признаки, средства связи.</w:t>
            </w:r>
          </w:p>
          <w:p w:rsidR="00106DAE" w:rsidRDefault="003A6387">
            <w:pPr>
              <w:pStyle w:val="TableParagraph"/>
              <w:spacing w:line="228" w:lineRule="auto"/>
              <w:ind w:left="169" w:right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Союзная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бессоюзная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связь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однородных членов предложения.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Однородные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неоднородные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определе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ния.</w:t>
            </w:r>
          </w:p>
          <w:p w:rsidR="00106DAE" w:rsidRDefault="003A6387">
            <w:pPr>
              <w:pStyle w:val="TableParagraph"/>
              <w:spacing w:line="228" w:lineRule="auto"/>
              <w:ind w:left="169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 с обобщающими словами при однородных членах.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52"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признаки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однородных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членов предложения, средства их связи (союзная и бессоюзная связь).</w:t>
            </w:r>
          </w:p>
          <w:p w:rsidR="00106DAE" w:rsidRDefault="003A6387">
            <w:pPr>
              <w:pStyle w:val="TableParagraph"/>
              <w:spacing w:line="228" w:lineRule="auto"/>
              <w:ind w:right="2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однородные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неоднородные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определения.</w:t>
            </w:r>
          </w:p>
          <w:p w:rsidR="00106DAE" w:rsidRDefault="003A6387">
            <w:pPr>
              <w:pStyle w:val="TableParagraph"/>
              <w:spacing w:line="228" w:lineRule="auto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Определять основания для сравнения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lastRenderedPageBreak/>
              <w:t>однородные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неоднород-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ные определения.</w:t>
            </w:r>
          </w:p>
        </w:tc>
      </w:tr>
    </w:tbl>
    <w:p w:rsidR="00106DAE" w:rsidRDefault="00106DAE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06DAE" w:rsidRDefault="003A6387">
      <w:pPr>
        <w:spacing w:before="68" w:after="45"/>
        <w:ind w:right="11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60020" cy="186690"/>
                <wp:effectExtent l="0" t="0" r="0" b="0"/>
                <wp:wrapNone/>
                <wp:docPr id="105" name="Текстовое поле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8"/>
                                <w:sz w:val="18"/>
                              </w:rPr>
                              <w:t>116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05" o:spid="_x0000_s1134" type="#_x0000_t202" style="position:absolute;left:0;text-align:left;margin-left:33.85pt;margin-top:33pt;width:12.6pt;height:14.7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8"/>
                          <w:sz w:val="18"/>
                        </w:rPr>
                        <w:t>116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2987040</wp:posOffset>
                </wp:positionV>
                <wp:extent cx="158750" cy="1525905"/>
                <wp:effectExtent l="0" t="0" r="0" b="0"/>
                <wp:wrapNone/>
                <wp:docPr id="117" name="Текстовое поле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17" o:spid="_x0000_s1135" type="#_x0000_t202" style="position:absolute;left:0;text-align:left;margin-left:33.9pt;margin-top:235.2pt;width:12.5pt;height:120.15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Продолжение</w: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476" w:right="127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блоки,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1475" w:right="14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Основное 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736" w:right="170" w:firstLine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обучающихся</w:t>
            </w:r>
          </w:p>
        </w:tc>
      </w:tr>
      <w:tr w:rsidR="00106DAE">
        <w:trPr>
          <w:trHeight w:val="5510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53" w:line="228" w:lineRule="auto"/>
              <w:ind w:left="1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Нормы построения предложений с од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нородными членами, связанными двойными союзами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только…</w:t>
            </w:r>
          </w:p>
          <w:p w:rsidR="00106DAE" w:rsidRDefault="003A6387">
            <w:pPr>
              <w:pStyle w:val="TableParagraph"/>
              <w:spacing w:line="19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231F20"/>
                <w:w w:val="115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5"/>
                <w:sz w:val="24"/>
                <w:szCs w:val="24"/>
              </w:rPr>
              <w:t>как…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5"/>
                <w:sz w:val="24"/>
                <w:szCs w:val="24"/>
              </w:rPr>
              <w:t>так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-5"/>
                <w:w w:val="11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15"/>
                <w:sz w:val="24"/>
                <w:szCs w:val="24"/>
              </w:rPr>
              <w:t>.</w:t>
            </w:r>
          </w:p>
          <w:p w:rsidR="00106DAE" w:rsidRDefault="003A6387">
            <w:pPr>
              <w:pStyle w:val="TableParagraph"/>
              <w:spacing w:before="5" w:line="218" w:lineRule="auto"/>
              <w:ind w:left="167" w:right="1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Нормы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постановки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знаков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препинания в предложениях с однородными члена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ми,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связанными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попарно,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помощью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повторяющихся союзов (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  <w:t>и...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3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  <w:t>или... или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8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  <w:t>либo...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  <w:t>либo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8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  <w:t>ни...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8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  <w:t xml:space="preserve">тo... 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-4"/>
                <w:w w:val="110"/>
                <w:sz w:val="24"/>
                <w:szCs w:val="24"/>
              </w:rPr>
              <w:t>тo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</w:rPr>
              <w:t>).</w:t>
            </w:r>
          </w:p>
          <w:p w:rsidR="00106DAE" w:rsidRDefault="003A6387">
            <w:pPr>
              <w:pStyle w:val="TableParagraph"/>
              <w:spacing w:line="220" w:lineRule="auto"/>
              <w:ind w:left="167" w:right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Нормы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постановки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знаков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препинания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предложениях с обобщающими словами при однородных членах.</w:t>
            </w:r>
          </w:p>
          <w:p w:rsidR="00106DAE" w:rsidRDefault="003A6387">
            <w:pPr>
              <w:pStyle w:val="TableParagraph"/>
              <w:spacing w:line="220" w:lineRule="auto"/>
              <w:ind w:left="167" w:right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Нормы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постановки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знаков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препинания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простом и сложном предожениях</w:t>
            </w:r>
          </w:p>
          <w:p w:rsidR="00106DAE" w:rsidRDefault="003A6387">
            <w:pPr>
              <w:pStyle w:val="TableParagraph"/>
              <w:spacing w:line="206" w:lineRule="exact"/>
              <w:ind w:left="1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союзом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-10"/>
                <w:sz w:val="24"/>
                <w:szCs w:val="24"/>
              </w:rPr>
              <w:t>и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53"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однородными членами.</w:t>
            </w:r>
          </w:p>
          <w:p w:rsidR="00106DAE" w:rsidRDefault="003A6387">
            <w:pPr>
              <w:pStyle w:val="TableParagraph"/>
              <w:spacing w:line="228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Находить обобщающие слова при однородных членах.</w:t>
            </w:r>
          </w:p>
          <w:p w:rsidR="00106DAE" w:rsidRDefault="003A6387">
            <w:pPr>
              <w:pStyle w:val="TableParagraph"/>
              <w:spacing w:line="225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Выявлять и понимать особенности употребления в речи сочетаний однородных членов разных типов. Анализировать предложения</w:t>
            </w:r>
          </w:p>
          <w:p w:rsidR="00106DAE" w:rsidRDefault="003A6387">
            <w:pPr>
              <w:pStyle w:val="TableParagraph"/>
              <w:spacing w:line="220" w:lineRule="auto"/>
              <w:ind w:right="1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однородными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членами,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связанными двойными союзами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только…</w:t>
            </w:r>
          </w:p>
          <w:p w:rsidR="00106DAE" w:rsidRDefault="003A6387">
            <w:pPr>
              <w:pStyle w:val="TableParagraph"/>
              <w:spacing w:line="18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231F20"/>
                <w:w w:val="115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5"/>
                <w:sz w:val="24"/>
                <w:szCs w:val="24"/>
              </w:rPr>
              <w:t>как…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5"/>
                <w:sz w:val="24"/>
                <w:szCs w:val="24"/>
              </w:rPr>
              <w:t>так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-5"/>
                <w:w w:val="11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15"/>
                <w:sz w:val="24"/>
                <w:szCs w:val="24"/>
              </w:rPr>
              <w:t>.</w:t>
            </w:r>
          </w:p>
          <w:p w:rsidR="00106DAE" w:rsidRDefault="003A6387">
            <w:pPr>
              <w:pStyle w:val="TableParagraph"/>
              <w:spacing w:line="218" w:lineRule="auto"/>
              <w:ind w:right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Конструировать предложения, приме- няя нормы построения предложений с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однородными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членами,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связанными двойными</w:t>
            </w:r>
            <w:r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союзами</w:t>
            </w:r>
            <w:r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только…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но и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как…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так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.</w:t>
            </w:r>
          </w:p>
          <w:p w:rsidR="00106DAE" w:rsidRDefault="003A6387">
            <w:pPr>
              <w:pStyle w:val="TableParagraph"/>
              <w:spacing w:line="22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Применять нормы постановки знаков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препинания в предложениях с одно-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родными членами, связанными попар- но, с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помощью повторяющихся союзов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и...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8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или...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8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либo...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либo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</w:p>
          <w:p w:rsidR="00106DAE" w:rsidRDefault="003A6387">
            <w:pPr>
              <w:pStyle w:val="TableParagraph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  <w:t>ни...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  <w:t>тo...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  <w:t>тo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);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нормы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постановки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знаков препинания в предложениях</w:t>
            </w:r>
          </w:p>
          <w:p w:rsidR="00106DAE" w:rsidRDefault="003A6387">
            <w:pPr>
              <w:pStyle w:val="TableParagraph"/>
              <w:spacing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обобщающим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словом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однородных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членах.</w:t>
            </w:r>
          </w:p>
          <w:p w:rsidR="00106DAE" w:rsidRDefault="003A6387">
            <w:pPr>
              <w:pStyle w:val="TableParagraph"/>
              <w:spacing w:line="22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синтаксический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пунктуационный анализ предложений</w:t>
            </w:r>
          </w:p>
        </w:tc>
      </w:tr>
    </w:tbl>
    <w:p w:rsidR="00106DAE" w:rsidRDefault="00106DAE">
      <w:pPr>
        <w:spacing w:line="220" w:lineRule="auto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06DAE" w:rsidRDefault="003A6387">
      <w:pPr>
        <w:pStyle w:val="a3"/>
        <w:spacing w:before="5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445895"/>
                <wp:effectExtent l="0" t="0" r="0" b="0"/>
                <wp:wrapNone/>
                <wp:docPr id="92" name="Текстовое поле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ы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92" o:spid="_x0000_s1136" type="#_x0000_t202" style="position:absolute;margin-left:33.95pt;margin-top:35.85pt;width:12.5pt;height:113.85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90"/>
                          <w:sz w:val="18"/>
                        </w:rPr>
                        <w:t>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4366260</wp:posOffset>
                </wp:positionV>
                <wp:extent cx="160020" cy="182245"/>
                <wp:effectExtent l="0" t="0" r="0" b="0"/>
                <wp:wrapNone/>
                <wp:docPr id="96" name="Текстовое поле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10"/>
                                <w:sz w:val="18"/>
                              </w:rPr>
                              <w:t>117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96" o:spid="_x0000_s1137" type="#_x0000_t202" style="position:absolute;margin-left:33.85pt;margin-top:343.8pt;width:12.6pt;height:14.3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10"/>
                          <w:sz w:val="18"/>
                        </w:rPr>
                        <w:t>117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269"/>
        </w:trPr>
        <w:tc>
          <w:tcPr>
            <w:tcW w:w="2098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before="64" w:line="18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color w:val="231F2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с</w:t>
            </w:r>
          </w:p>
        </w:tc>
        <w:tc>
          <w:tcPr>
            <w:tcW w:w="4026" w:type="dxa"/>
            <w:tcBorders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before="64" w:line="18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Обособление.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обособленных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чле-</w:t>
            </w:r>
          </w:p>
        </w:tc>
        <w:tc>
          <w:tcPr>
            <w:tcW w:w="4026" w:type="dxa"/>
            <w:tcBorders>
              <w:bottom w:val="nil"/>
            </w:tcBorders>
          </w:tcPr>
          <w:p w:rsidR="00106DAE" w:rsidRDefault="003A6387">
            <w:pPr>
              <w:pStyle w:val="TableParagraph"/>
              <w:spacing w:before="64" w:line="18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обособленных</w:t>
            </w:r>
          </w:p>
        </w:tc>
      </w:tr>
      <w:tr w:rsidR="00106DAE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74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обособленными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4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предложения: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обособленные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опре-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членов</w:t>
            </w:r>
            <w:r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предложения,</w:t>
            </w:r>
            <w:r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анализировать</w:t>
            </w:r>
          </w:p>
        </w:tc>
      </w:tr>
      <w:tr w:rsidR="00106DAE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74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членами.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4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деления,</w:t>
            </w:r>
            <w:r>
              <w:rPr>
                <w:rFonts w:ascii="Times New Roman" w:hAnsi="Times New Roman" w:cs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приложения,</w:t>
            </w:r>
            <w:r>
              <w:rPr>
                <w:rFonts w:ascii="Times New Roman" w:hAnsi="Times New Roman" w:cs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обстоятельства,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примеры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обособления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согласованных</w:t>
            </w:r>
          </w:p>
        </w:tc>
      </w:tr>
      <w:tr w:rsidR="00106DAE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74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обособлен-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4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дополнения.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несогласованных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определений,</w:t>
            </w:r>
          </w:p>
        </w:tc>
      </w:tr>
      <w:tr w:rsidR="00106DAE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74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членов</w:t>
            </w:r>
            <w:r>
              <w:rPr>
                <w:rFonts w:ascii="Times New Roman" w:hAnsi="Times New Roman" w:cs="Times New Roman"/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пред-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4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Уточняющие</w:t>
            </w:r>
            <w:r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члены</w:t>
            </w:r>
            <w:r>
              <w:rPr>
                <w:rFonts w:ascii="Times New Roman" w:hAnsi="Times New Roman" w:cs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предложения,</w:t>
            </w:r>
            <w:r>
              <w:rPr>
                <w:rFonts w:ascii="Times New Roman" w:hAnsi="Times New Roman" w:cs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по-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приложений,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дополнений,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обсто-</w:t>
            </w:r>
          </w:p>
        </w:tc>
      </w:tr>
      <w:tr w:rsidR="00106DAE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77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ложения.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яснительные</w:t>
            </w:r>
            <w:r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присоединительные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ятельств,</w:t>
            </w:r>
            <w:r>
              <w:rPr>
                <w:rFonts w:ascii="Times New Roman" w:hAnsi="Times New Roman" w:cs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уточняющих</w:t>
            </w:r>
            <w:r>
              <w:rPr>
                <w:rFonts w:ascii="Times New Roman" w:hAnsi="Times New Roman" w:cs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членов,</w:t>
            </w:r>
            <w:r>
              <w:rPr>
                <w:rFonts w:ascii="Times New Roman" w:hAnsi="Times New Roman" w:cs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пояс-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Уточняющие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чле-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9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конструкции.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нительных</w:t>
            </w:r>
            <w:r>
              <w:rPr>
                <w:rFonts w:ascii="Times New Roman" w:hAnsi="Times New Roman" w:cs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присоединительных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предложения,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Нормы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постановки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знаков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препинания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конструкций.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пояснительные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и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предложениях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сравнительным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обо-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нормы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постановки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знаков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присоединитель-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ротом;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нормы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обособления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согласован-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препинания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предложениях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срав-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конструкции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несогласованных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определений,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нительным</w:t>
            </w:r>
            <w:r>
              <w:rPr>
                <w:rFonts w:ascii="Times New Roman" w:hAnsi="Times New Roman" w:cs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оборотом.</w:t>
            </w:r>
          </w:p>
        </w:tc>
      </w:tr>
      <w:tr w:rsidR="00106DAE">
        <w:trPr>
          <w:trHeight w:val="201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8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(12</w:t>
            </w:r>
            <w:r>
              <w:rPr>
                <w:rFonts w:ascii="Times New Roma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2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приложений,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дополнений,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обстоя-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нормы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обособления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согла-</w:t>
            </w:r>
          </w:p>
        </w:tc>
      </w:tr>
      <w:tr w:rsidR="00106DAE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тельств,</w:t>
            </w:r>
            <w:r>
              <w:rPr>
                <w:rFonts w:ascii="Times New Roman" w:hAnsi="Times New Roman" w:cs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уточняющих</w:t>
            </w:r>
            <w:r>
              <w:rPr>
                <w:rFonts w:ascii="Times New Roman" w:hAnsi="Times New Roman" w:cs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членов,</w:t>
            </w:r>
            <w:r>
              <w:rPr>
                <w:rFonts w:ascii="Times New Roman" w:hAnsi="Times New Roman" w:cs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поясни-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сованных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несогласованных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определе-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тельных</w:t>
            </w:r>
            <w:r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присоединительных</w:t>
            </w:r>
            <w:r>
              <w:rPr>
                <w:rFonts w:ascii="Times New Roman" w:hAnsi="Times New Roman" w:cs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кон-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ний,</w:t>
            </w:r>
            <w:r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приложений,</w:t>
            </w:r>
            <w:r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дополнений,</w:t>
            </w:r>
            <w:r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обстоя-</w:t>
            </w:r>
          </w:p>
        </w:tc>
      </w:tr>
      <w:tr w:rsidR="00106DAE">
        <w:trPr>
          <w:trHeight w:val="203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3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струкций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тельств,</w:t>
            </w:r>
            <w:r>
              <w:rPr>
                <w:rFonts w:ascii="Times New Roman" w:hAnsi="Times New Roman" w:cs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уточняющих</w:t>
            </w:r>
            <w:r>
              <w:rPr>
                <w:rFonts w:ascii="Times New Roman" w:hAnsi="Times New Roman" w:cs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членов,</w:t>
            </w:r>
            <w:r>
              <w:rPr>
                <w:rFonts w:ascii="Times New Roman" w:hAnsi="Times New Roman" w:cs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поясни-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тельных</w:t>
            </w:r>
            <w:r>
              <w:rPr>
                <w:rFonts w:ascii="Times New Roman" w:hAnsi="Times New Roman" w:cs="Times New Roman"/>
                <w:color w:val="231F2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присоединительных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конструкций.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сравнения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и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разными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видами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обособления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уточнения.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синтаксический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пунктуа-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ционный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предложений.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разными</w:t>
            </w:r>
          </w:p>
        </w:tc>
      </w:tr>
      <w:tr w:rsidR="00106DAE">
        <w:trPr>
          <w:trHeight w:val="447"/>
        </w:trPr>
        <w:tc>
          <w:tcPr>
            <w:tcW w:w="2098" w:type="dxa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line="2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видами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обособления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уточнения</w:t>
            </w:r>
          </w:p>
        </w:tc>
      </w:tr>
      <w:tr w:rsidR="00106DAE">
        <w:trPr>
          <w:trHeight w:val="250"/>
        </w:trPr>
        <w:tc>
          <w:tcPr>
            <w:tcW w:w="2098" w:type="dxa"/>
            <w:tcBorders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before="44" w:line="18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Предложения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before="44" w:line="186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Обращение.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Распространённое</w:t>
            </w:r>
            <w:r>
              <w:rPr>
                <w:rFonts w:ascii="Times New Roman" w:hAnsi="Times New Roman" w:cs="Times New Roman"/>
                <w:color w:val="231F2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нерас-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before="44" w:line="18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вводных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по</w:t>
            </w:r>
          </w:p>
        </w:tc>
      </w:tr>
      <w:tr w:rsidR="00106DAE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4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обращениями,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4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пространённое</w:t>
            </w:r>
            <w:r>
              <w:rPr>
                <w:rFonts w:ascii="Times New Roman" w:hAnsi="Times New Roman" w:cs="Times New Roman"/>
                <w:color w:val="231F2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обращение.</w:t>
            </w:r>
            <w:r>
              <w:rPr>
                <w:rFonts w:ascii="Times New Roman" w:hAnsi="Times New Roman" w:cs="Times New Roman"/>
                <w:color w:val="231F2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Основные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значению.</w:t>
            </w:r>
          </w:p>
        </w:tc>
      </w:tr>
      <w:tr w:rsidR="00106DAE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4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вводными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встав-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4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функции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обращения.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вводные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предложения</w:t>
            </w:r>
          </w:p>
        </w:tc>
      </w:tr>
      <w:tr w:rsidR="00106DAE">
        <w:trPr>
          <w:trHeight w:val="645"/>
        </w:trPr>
        <w:tc>
          <w:tcPr>
            <w:tcW w:w="209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2" w:line="220" w:lineRule="auto"/>
              <w:ind w:left="167" w:right="4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ными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конструк-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циями.</w:t>
            </w: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line="20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Вводные</w:t>
            </w:r>
            <w:r>
              <w:rPr>
                <w:rFonts w:ascii="Times New Roman" w:hAnsi="Times New Roman" w:cs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конструкции.</w:t>
            </w: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вставные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конструкции.</w:t>
            </w:r>
          </w:p>
        </w:tc>
      </w:tr>
    </w:tbl>
    <w:p w:rsidR="00106DAE" w:rsidRDefault="00106DAE">
      <w:pPr>
        <w:spacing w:line="200" w:lineRule="exact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06DAE" w:rsidRDefault="003A6387">
      <w:pPr>
        <w:spacing w:before="70" w:after="44"/>
        <w:ind w:right="11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60020" cy="187325"/>
                <wp:effectExtent l="0" t="0" r="0" b="0"/>
                <wp:wrapNone/>
                <wp:docPr id="106" name="Текстовое поле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8"/>
                                <w:sz w:val="18"/>
                              </w:rPr>
                              <w:t>118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06" o:spid="_x0000_s1138" type="#_x0000_t202" style="position:absolute;left:0;text-align:left;margin-left:33.85pt;margin-top:33pt;width:12.6pt;height:14.75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8"/>
                          <w:sz w:val="18"/>
                        </w:rPr>
                        <w:t>118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2987040</wp:posOffset>
                </wp:positionV>
                <wp:extent cx="158750" cy="1525905"/>
                <wp:effectExtent l="0" t="0" r="0" b="0"/>
                <wp:wrapNone/>
                <wp:docPr id="118" name="Текстовое поле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18" o:spid="_x0000_s1139" type="#_x0000_t202" style="position:absolute;left:0;text-align:left;margin-left:33.9pt;margin-top:235.2pt;width:12.5pt;height:120.1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Продолжение</w: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hRule="exact" w:val="592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471" w:right="127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блоки,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1471" w:right="1469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Основное 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732" w:right="170" w:firstLine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обучающихся</w:t>
            </w:r>
          </w:p>
        </w:tc>
      </w:tr>
      <w:tr w:rsidR="00106DAE">
        <w:trPr>
          <w:trHeight w:hRule="exact" w:val="257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before="44" w:line="186" w:lineRule="exact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Обращение.</w:t>
            </w:r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before="44" w:line="186" w:lineRule="exact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вводных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конструкций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зна-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before="45" w:line="185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упо-</w:t>
            </w:r>
          </w:p>
        </w:tc>
      </w:tr>
      <w:tr w:rsidR="00106DAE">
        <w:trPr>
          <w:trHeight w:hRule="exact"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74" w:lineRule="exact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Вводные</w:t>
            </w:r>
            <w:r>
              <w:rPr>
                <w:rFonts w:ascii="Times New Roman" w:hAnsi="Times New Roman" w:cs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конструк-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4" w:lineRule="exact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чению: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вводные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значением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4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требления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вводных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слов,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вводных</w:t>
            </w:r>
          </w:p>
        </w:tc>
      </w:tr>
      <w:tr w:rsidR="00106DAE">
        <w:trPr>
          <w:trHeight w:hRule="exact"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74" w:lineRule="exact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ции.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4" w:lineRule="exact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различной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уверенности,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раз-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4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вставных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конструкций,</w:t>
            </w:r>
          </w:p>
        </w:tc>
      </w:tr>
      <w:tr w:rsidR="00106DAE">
        <w:trPr>
          <w:trHeight w:hRule="exact"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74" w:lineRule="exact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Вставные</w:t>
            </w:r>
            <w:r>
              <w:rPr>
                <w:rFonts w:ascii="Times New Roman" w:hAnsi="Times New Roman" w:cs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кон-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4" w:lineRule="exact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личных</w:t>
            </w:r>
            <w:r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чувств,</w:t>
            </w:r>
            <w:r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источника</w:t>
            </w:r>
            <w:r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сообщения,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4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обращений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междометий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речи,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по-</w:t>
            </w:r>
          </w:p>
        </w:tc>
      </w:tr>
      <w:tr w:rsidR="00106DAE">
        <w:trPr>
          <w:trHeight w:hRule="exact"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74" w:lineRule="exact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струкции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4" w:lineRule="exact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порядка</w:t>
            </w:r>
            <w:r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мыслей</w:t>
            </w:r>
            <w:r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связи,</w:t>
            </w:r>
            <w:r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способа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4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нимать</w:t>
            </w:r>
            <w:r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функции.</w:t>
            </w:r>
          </w:p>
        </w:tc>
      </w:tr>
      <w:tr w:rsidR="00106DAE">
        <w:trPr>
          <w:trHeight w:hRule="exact"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76" w:lineRule="exact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(10</w:t>
            </w:r>
            <w:r>
              <w:rPr>
                <w:rFonts w:ascii="Times New Roma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оформления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мыслей.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омонимию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членов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предложе-</w:t>
            </w:r>
          </w:p>
        </w:tc>
      </w:tr>
      <w:tr w:rsidR="00106DAE">
        <w:trPr>
          <w:trHeight w:hRule="exact" w:val="191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2" w:lineRule="exact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Вставные</w:t>
            </w:r>
            <w:r>
              <w:rPr>
                <w:rFonts w:ascii="Times New Roman" w:hAnsi="Times New Roman" w:cs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конструкции.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2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вводных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слов,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словосочетаний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и</w:t>
            </w:r>
          </w:p>
        </w:tc>
      </w:tr>
      <w:tr w:rsidR="00106DAE">
        <w:trPr>
          <w:trHeight w:hRule="exact"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4" w:lineRule="exact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Омонимия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членов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ввод-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4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предложений.</w:t>
            </w:r>
          </w:p>
        </w:tc>
      </w:tr>
      <w:tr w:rsidR="00106DAE">
        <w:trPr>
          <w:trHeight w:hRule="exact"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4" w:lineRule="exact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слов,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словосочетаний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4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нормы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построения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пред-</w:t>
            </w:r>
          </w:p>
        </w:tc>
      </w:tr>
      <w:tr w:rsidR="00106DAE">
        <w:trPr>
          <w:trHeight w:hRule="exact"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4" w:lineRule="exact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ний.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4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ложений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вводными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вставными</w:t>
            </w:r>
          </w:p>
        </w:tc>
      </w:tr>
      <w:tr w:rsidR="00106DAE">
        <w:trPr>
          <w:trHeight w:hRule="exact"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4" w:lineRule="exact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Нормы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построения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с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4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конструкциями,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обращениями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(распро-</w:t>
            </w:r>
          </w:p>
        </w:tc>
      </w:tr>
      <w:tr w:rsidR="00106DAE">
        <w:trPr>
          <w:trHeight w:hRule="exact"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4" w:lineRule="exact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вводными</w:t>
            </w:r>
            <w:r>
              <w:rPr>
                <w:rFonts w:ascii="Times New Roman" w:hAnsi="Times New Roman" w:cs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вставными</w:t>
            </w:r>
            <w:r>
              <w:rPr>
                <w:rFonts w:ascii="Times New Roman" w:hAnsi="Times New Roman" w:cs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конструкция-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4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странёнными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нераспространёнными),</w:t>
            </w:r>
          </w:p>
        </w:tc>
      </w:tr>
      <w:tr w:rsidR="00106DAE">
        <w:trPr>
          <w:trHeight w:hRule="exact"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4" w:lineRule="exact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ми,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обращениями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(распространёнными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4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междометиями.</w:t>
            </w:r>
          </w:p>
        </w:tc>
      </w:tr>
      <w:tr w:rsidR="00106DAE">
        <w:trPr>
          <w:trHeight w:hRule="exact"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4" w:lineRule="exact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нераспространёнными),</w:t>
            </w:r>
            <w:r>
              <w:rPr>
                <w:rFonts w:ascii="Times New Roman" w:hAnsi="Times New Roman" w:cs="Times New Roman"/>
                <w:color w:val="231F2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междомети-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4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 w:cs="Times New Roman"/>
                <w:color w:val="231F2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простые</w:t>
            </w:r>
            <w:r>
              <w:rPr>
                <w:rFonts w:ascii="Times New Roman" w:hAnsi="Times New Roman" w:cs="Times New Roman"/>
                <w:color w:val="231F2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предложения,</w:t>
            </w:r>
          </w:p>
        </w:tc>
      </w:tr>
      <w:tr w:rsidR="00106DAE">
        <w:trPr>
          <w:trHeight w:hRule="exact"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4" w:lineRule="exact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ями.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4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осложнённые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обращениями,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вводными</w:t>
            </w:r>
          </w:p>
        </w:tc>
      </w:tr>
      <w:tr w:rsidR="00106DAE">
        <w:trPr>
          <w:trHeight w:hRule="exact" w:val="195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5" w:lineRule="exact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Нормы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постановки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знаков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препинания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вставными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конструкциями,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междоме-</w:t>
            </w:r>
          </w:p>
        </w:tc>
      </w:tr>
      <w:tr w:rsidR="00106DAE">
        <w:trPr>
          <w:trHeight w:hRule="exact" w:val="197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7" w:lineRule="exact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предложениях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вводными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встав-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7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тиями.</w:t>
            </w:r>
          </w:p>
        </w:tc>
      </w:tr>
      <w:tr w:rsidR="00106DAE">
        <w:trPr>
          <w:trHeight w:hRule="exact" w:val="192"/>
        </w:trPr>
        <w:tc>
          <w:tcPr>
            <w:tcW w:w="2098" w:type="dxa"/>
            <w:vMerge w:val="restart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4" w:lineRule="exact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ными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конструкциями,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обращениями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и</w:t>
            </w:r>
          </w:p>
        </w:tc>
        <w:tc>
          <w:tcPr>
            <w:tcW w:w="4026" w:type="dxa"/>
            <w:vMerge w:val="restart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7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сравнения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и</w:t>
            </w:r>
          </w:p>
        </w:tc>
      </w:tr>
      <w:tr w:rsidR="00106DAE">
        <w:trPr>
          <w:trHeight w:hRule="exact" w:val="4"/>
        </w:trPr>
        <w:tc>
          <w:tcPr>
            <w:tcW w:w="2098" w:type="dxa"/>
            <w:vMerge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vMerge w:val="restart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92" w:lineRule="exact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междометиями</w:t>
            </w:r>
          </w:p>
        </w:tc>
        <w:tc>
          <w:tcPr>
            <w:tcW w:w="4026" w:type="dxa"/>
            <w:vMerge/>
            <w:tcBorders>
              <w:top w:val="nil"/>
              <w:bottom w:val="nil"/>
            </w:tcBorders>
          </w:tcPr>
          <w:p w:rsidR="00106DAE" w:rsidRDefault="0010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AE">
        <w:trPr>
          <w:trHeight w:hRule="exact" w:val="208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8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различными</w:t>
            </w:r>
          </w:p>
        </w:tc>
      </w:tr>
      <w:tr w:rsidR="00106DAE">
        <w:trPr>
          <w:trHeight w:hRule="exact"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вводными</w:t>
            </w:r>
            <w:r>
              <w:rPr>
                <w:rFonts w:ascii="Times New Roman" w:hAnsi="Times New Roman" w:cs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конструкциями.</w:t>
            </w:r>
          </w:p>
        </w:tc>
      </w:tr>
      <w:tr w:rsidR="00106DAE">
        <w:trPr>
          <w:trHeight w:hRule="exact"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синтаксический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пунк-</w:t>
            </w:r>
          </w:p>
        </w:tc>
      </w:tr>
      <w:tr w:rsidR="00106DAE">
        <w:trPr>
          <w:trHeight w:hRule="exact"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туационный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предложений;</w:t>
            </w:r>
          </w:p>
        </w:tc>
      </w:tr>
      <w:tr w:rsidR="00106DAE">
        <w:trPr>
          <w:trHeight w:hRule="exact"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синтаксису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и</w:t>
            </w:r>
          </w:p>
        </w:tc>
      </w:tr>
      <w:tr w:rsidR="00106DAE">
        <w:trPr>
          <w:trHeight w:hRule="exact"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пунктуации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выполнении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языково-</w:t>
            </w:r>
          </w:p>
        </w:tc>
      </w:tr>
      <w:tr w:rsidR="00106DAE">
        <w:trPr>
          <w:trHeight w:hRule="exact"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анализа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видов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рече-</w:t>
            </w:r>
          </w:p>
        </w:tc>
      </w:tr>
      <w:tr w:rsidR="00106DAE">
        <w:trPr>
          <w:trHeight w:hRule="exact" w:val="398"/>
        </w:trPr>
        <w:tc>
          <w:tcPr>
            <w:tcW w:w="209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line="203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вой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практике</w:t>
            </w:r>
          </w:p>
        </w:tc>
      </w:tr>
    </w:tbl>
    <w:p w:rsidR="00106DAE" w:rsidRDefault="00106DAE">
      <w:pPr>
        <w:spacing w:line="203" w:lineRule="exact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480" w:right="620" w:bottom="280" w:left="1020" w:header="720" w:footer="720" w:gutter="0"/>
          <w:cols w:space="720"/>
        </w:sectPr>
      </w:pPr>
    </w:p>
    <w:p w:rsidR="00106DAE" w:rsidRDefault="003A6387">
      <w:pPr>
        <w:pStyle w:val="2"/>
        <w:numPr>
          <w:ilvl w:val="0"/>
          <w:numId w:val="3"/>
        </w:numPr>
        <w:tabs>
          <w:tab w:val="left" w:pos="309"/>
        </w:tabs>
        <w:spacing w:before="66"/>
        <w:ind w:hanging="1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445895"/>
                <wp:effectExtent l="0" t="0" r="0" b="0"/>
                <wp:wrapNone/>
                <wp:docPr id="119" name="Текстовое поле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19" o:spid="_x0000_s1140" type="#_x0000_t202" style="position:absolute;left:0;text-align:left;margin-left:33.95pt;margin-top:35.85pt;width:12.5pt;height:113.8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4363720</wp:posOffset>
                </wp:positionV>
                <wp:extent cx="160020" cy="184785"/>
                <wp:effectExtent l="0" t="0" r="0" b="0"/>
                <wp:wrapNone/>
                <wp:docPr id="120" name="Текстовое поле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9"/>
                                <w:sz w:val="18"/>
                              </w:rPr>
                              <w:t>119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20" o:spid="_x0000_s1141" type="#_x0000_t202" style="position:absolute;left:0;text-align:left;margin-left:33.85pt;margin-top:343.6pt;width:12.6pt;height:14.5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9"/>
                          <w:sz w:val="18"/>
                        </w:rPr>
                        <w:t>119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КЛАСС</w:t>
      </w:r>
    </w:p>
    <w:p w:rsidR="00106DAE" w:rsidRDefault="003A6387">
      <w:pPr>
        <w:pStyle w:val="a3"/>
        <w:spacing w:before="58"/>
        <w:ind w:left="34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Общее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количество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102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часа.</w:t>
      </w:r>
    </w:p>
    <w:p w:rsidR="00106DAE" w:rsidRDefault="003A6387">
      <w:pPr>
        <w:pStyle w:val="a3"/>
        <w:spacing w:before="3"/>
        <w:ind w:left="34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Порядок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изучения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тем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пределах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одного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класса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может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варьироваться.</w:t>
      </w:r>
    </w:p>
    <w:p w:rsidR="00106DAE" w:rsidRDefault="003A6387">
      <w:pPr>
        <w:pStyle w:val="a3"/>
        <w:spacing w:before="3" w:line="242" w:lineRule="auto"/>
        <w:ind w:left="11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Рекомендуемое количество часов для организации повторения — 8 часов, из них в начале учебного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года — 4 часа; в конце учебного года — 4 часа.</w:t>
      </w:r>
    </w:p>
    <w:p w:rsidR="00106DAE" w:rsidRDefault="003A6387">
      <w:pPr>
        <w:pStyle w:val="a3"/>
        <w:spacing w:before="2" w:line="242" w:lineRule="auto"/>
        <w:ind w:left="11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Рекомендуемое количество часов для проведения итогового контроля (включая сочинения, изложения, тестовые работы и другие формы контроля) — 9 часов.</w:t>
      </w:r>
    </w:p>
    <w:p w:rsidR="00106DAE" w:rsidRDefault="00106DAE">
      <w:pPr>
        <w:pStyle w:val="a3"/>
        <w:spacing w:before="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476" w:right="127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блоки,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1475" w:right="14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Основное 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736" w:right="170" w:firstLine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обучающихся</w:t>
            </w:r>
          </w:p>
        </w:tc>
      </w:tr>
      <w:tr w:rsidR="00106DAE">
        <w:trPr>
          <w:trHeight w:val="340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65"/>
              <w:ind w:left="1950" w:right="19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ОБЩИЕ</w:t>
            </w:r>
            <w:r>
              <w:rPr>
                <w:rFonts w:ascii="Times New Roman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ЯЗЫКЕ</w:t>
            </w:r>
            <w:r>
              <w:rPr>
                <w:rFonts w:ascii="Times New Roman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(4</w:t>
            </w:r>
            <w:r>
              <w:rPr>
                <w:rFonts w:ascii="Times New Roman" w:hAnsi="Times New Roman" w:cs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ч)</w:t>
            </w:r>
          </w:p>
        </w:tc>
      </w:tr>
      <w:tr w:rsidR="00106DAE">
        <w:trPr>
          <w:trHeight w:val="129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51" w:line="203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</w:rPr>
              <w:t>Роль</w:t>
            </w:r>
          </w:p>
          <w:p w:rsidR="00106DAE" w:rsidRDefault="003A6387">
            <w:pPr>
              <w:pStyle w:val="TableParagraph"/>
              <w:spacing w:before="5" w:line="220" w:lineRule="auto"/>
              <w:ind w:left="167"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русского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языка в Российской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Федерации</w:t>
            </w:r>
          </w:p>
          <w:p w:rsidR="00106DAE" w:rsidRDefault="003A6387">
            <w:pPr>
              <w:pStyle w:val="TableParagraph"/>
              <w:spacing w:line="197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64" w:line="220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Русский язык — национальный язык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русского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народа,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выражения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циональной культуры. Русский</w:t>
            </w:r>
          </w:p>
          <w:p w:rsidR="00106DAE" w:rsidRDefault="003A6387">
            <w:pPr>
              <w:pStyle w:val="TableParagraph"/>
              <w:spacing w:line="220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язык — государственный язык Рос- сийской Федерации</w:t>
            </w:r>
          </w:p>
        </w:tc>
        <w:tc>
          <w:tcPr>
            <w:tcW w:w="4026" w:type="dxa"/>
          </w:tcPr>
          <w:p w:rsidR="00106DAE" w:rsidRDefault="003A6387">
            <w:pPr>
              <w:pStyle w:val="TableParagraph"/>
              <w:spacing w:before="64" w:line="22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Осознавать роль русского языка в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жизни человека, государства, общества.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Соблюдать в речи нормы современного русского литературного языка — госу- дарственного языка Российской Федерации (в течение учебного года)</w:t>
            </w:r>
          </w:p>
        </w:tc>
      </w:tr>
      <w:tr w:rsidR="00106DAE">
        <w:trPr>
          <w:trHeight w:val="129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64" w:line="220" w:lineRule="auto"/>
              <w:ind w:left="167" w:righ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Русский язык в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современном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мире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(2 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64" w:line="220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один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основных для общения в странах постсоветского пространства,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Евразии,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Восточной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Европы; один из рабочих языков ООН; один из наиболее распространённых славянских языков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64" w:line="220" w:lineRule="auto"/>
              <w:ind w:right="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Обнаруживать понимание внутренних и внешних функций русского языка и уметь рассказать о них. Приводить примеры, свидетельствующие о богат- стве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выразительности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русского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языка</w:t>
            </w:r>
          </w:p>
        </w:tc>
      </w:tr>
      <w:tr w:rsidR="00106DAE">
        <w:trPr>
          <w:trHeight w:val="340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65"/>
              <w:ind w:left="1950" w:right="19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РЕЧЬ</w:t>
            </w:r>
            <w:r>
              <w:rPr>
                <w:rFonts w:ascii="Times New Roma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(4</w:t>
            </w:r>
            <w:r>
              <w:rPr>
                <w:rFonts w:ascii="Times New Roma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</w:tc>
      </w:tr>
      <w:tr w:rsidR="00106DAE">
        <w:trPr>
          <w:trHeight w:val="520"/>
        </w:trPr>
        <w:tc>
          <w:tcPr>
            <w:tcW w:w="2098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51" w:line="203" w:lineRule="exac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Речь</w:t>
            </w:r>
            <w:r>
              <w:rPr>
                <w:rFonts w:ascii="Times New Roman" w:hAnsi="Times New Roman" w:cs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устная</w:t>
            </w:r>
          </w:p>
          <w:p w:rsidR="00106DAE" w:rsidRDefault="003A6387">
            <w:pPr>
              <w:pStyle w:val="TableParagraph"/>
              <w:spacing w:line="203" w:lineRule="exac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письменная,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64" w:line="220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Речь устная и письменная, монологическая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диалогическая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(повторение).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64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Определять основания для сравнения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 сравнивать устную и письменную</w:t>
            </w:r>
          </w:p>
        </w:tc>
      </w:tr>
    </w:tbl>
    <w:p w:rsidR="00106DAE" w:rsidRDefault="00106DAE">
      <w:pPr>
        <w:spacing w:line="220" w:lineRule="auto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620" w:right="620" w:bottom="280" w:left="1020" w:header="720" w:footer="720" w:gutter="0"/>
          <w:cols w:space="720"/>
        </w:sectPr>
      </w:pPr>
    </w:p>
    <w:p w:rsidR="00106DAE" w:rsidRDefault="003A6387">
      <w:pPr>
        <w:spacing w:before="68"/>
        <w:ind w:right="11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60020" cy="198120"/>
                <wp:effectExtent l="0" t="0" r="0" b="0"/>
                <wp:wrapNone/>
                <wp:docPr id="108" name="Текстовое поле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120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08" o:spid="_x0000_s1142" type="#_x0000_t202" style="position:absolute;left:0;text-align:left;margin-left:33.85pt;margin-top:33pt;width:12.6pt;height:15.6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120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2987040</wp:posOffset>
                </wp:positionV>
                <wp:extent cx="158750" cy="1525905"/>
                <wp:effectExtent l="0" t="0" r="0" b="0"/>
                <wp:wrapNone/>
                <wp:docPr id="131" name="Текстовое поле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а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31" o:spid="_x0000_s1143" type="#_x0000_t202" style="position:absolute;left:0;text-align:left;margin-left:33.9pt;margin-top:235.2pt;width:12.5pt;height:120.15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90"/>
                          <w:sz w:val="18"/>
                        </w:rPr>
                        <w:t>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Продолжение</w:t>
      </w:r>
    </w:p>
    <w:p w:rsidR="00106DAE" w:rsidRDefault="00106DAE">
      <w:pPr>
        <w:pStyle w:val="a3"/>
        <w:spacing w:before="9" w:after="1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476" w:right="127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блоки,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1475" w:right="14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Основное 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736" w:right="170" w:firstLine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обучающихся</w:t>
            </w:r>
          </w:p>
        </w:tc>
      </w:tr>
      <w:tr w:rsidR="00106DAE">
        <w:trPr>
          <w:trHeight w:val="25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before="50" w:line="187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монологическая</w:t>
            </w:r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before="50" w:line="187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аудирования: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полным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понима-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before="50" w:line="1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речи,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монологическую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диало-</w:t>
            </w:r>
          </w:p>
        </w:tc>
      </w:tr>
      <w:tr w:rsidR="00106DAE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7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диалогическая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нием,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пониманием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основного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содер-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гическую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речь.</w:t>
            </w:r>
          </w:p>
        </w:tc>
      </w:tr>
      <w:tr w:rsidR="00106DAE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7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(повторение).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жания,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выборочным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извлечением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ин-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устные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монологические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вы-</w:t>
            </w:r>
          </w:p>
        </w:tc>
      </w:tr>
      <w:tr w:rsidR="00106DAE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7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речевой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формации.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сказывания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наблюдений,</w:t>
            </w:r>
          </w:p>
        </w:tc>
      </w:tr>
      <w:tr w:rsidR="00106DAE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7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деятельности: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чтения: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изучающее,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ознакоми-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личных</w:t>
            </w:r>
            <w:r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впечатлений,</w:t>
            </w:r>
            <w:r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чтения</w:t>
            </w:r>
            <w:r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научно-</w:t>
            </w:r>
          </w:p>
        </w:tc>
      </w:tr>
      <w:tr w:rsidR="00106DAE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7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аудирование,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тельное,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просмотровое,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поисковое.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учебной,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художественной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научно-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по-</w:t>
            </w:r>
          </w:p>
        </w:tc>
      </w:tr>
      <w:tr w:rsidR="00106DAE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7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чтение,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говорение,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устных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письменных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выска-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пулярной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литературы;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выступать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на-</w:t>
            </w:r>
          </w:p>
        </w:tc>
      </w:tr>
      <w:tr w:rsidR="00106DAE">
        <w:trPr>
          <w:trHeight w:val="198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line="178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письмо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8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зываний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разной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коммуникативной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на-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учным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сообщением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учебного</w:t>
            </w:r>
          </w:p>
        </w:tc>
      </w:tr>
      <w:tr w:rsidR="00106DAE">
        <w:trPr>
          <w:trHeight w:val="193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4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правленности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зависимости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и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года).</w:t>
            </w:r>
          </w:p>
        </w:tc>
      </w:tr>
      <w:tr w:rsidR="00106DAE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общения,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опорой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жизнен-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диалогическом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поли-</w:t>
            </w:r>
          </w:p>
        </w:tc>
      </w:tr>
      <w:tr w:rsidR="00106DAE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ный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читательский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опыт,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иллю-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логическом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общении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учеб-</w:t>
            </w:r>
          </w:p>
        </w:tc>
      </w:tr>
      <w:tr w:rsidR="00106DAE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страции,</w:t>
            </w:r>
            <w:r>
              <w:rPr>
                <w:rFonts w:ascii="Times New Roman" w:hAnsi="Times New Roman" w:cs="Times New Roman"/>
                <w:color w:val="231F2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фотографии,</w:t>
            </w:r>
            <w:r>
              <w:rPr>
                <w:rFonts w:ascii="Times New Roman" w:hAnsi="Times New Roman" w:cs="Times New Roman"/>
                <w:color w:val="231F2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сюжетные</w:t>
            </w:r>
            <w:r>
              <w:rPr>
                <w:rFonts w:ascii="Times New Roman" w:hAnsi="Times New Roman" w:cs="Times New Roman"/>
                <w:color w:val="231F2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95"/>
                <w:sz w:val="24"/>
                <w:szCs w:val="24"/>
              </w:rPr>
              <w:t>кар-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ного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года).</w:t>
            </w:r>
          </w:p>
        </w:tc>
      </w:tr>
      <w:tr w:rsidR="00106DAE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тины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сочинения-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миниа-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различными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видами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аудирова-</w:t>
            </w:r>
          </w:p>
        </w:tc>
      </w:tr>
      <w:tr w:rsidR="00106DAE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тюры).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научно-учебных,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художественных,</w:t>
            </w:r>
          </w:p>
        </w:tc>
      </w:tr>
      <w:tr w:rsidR="00106DAE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Подробное,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сжатое,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выборочное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изло-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публицистических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текстов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различных</w:t>
            </w:r>
          </w:p>
        </w:tc>
      </w:tr>
      <w:tr w:rsidR="00106DAE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жение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прочитанного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lastRenderedPageBreak/>
              <w:t>прослушанно-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lastRenderedPageBreak/>
              <w:t>функционально-смысловых</w:t>
            </w:r>
            <w:r>
              <w:rPr>
                <w:rFonts w:ascii="Times New Roman" w:hAnsi="Times New Roman" w:cs="Times New Roman"/>
                <w:color w:val="231F2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типов</w:t>
            </w:r>
            <w:r>
              <w:rPr>
                <w:rFonts w:ascii="Times New Roman" w:hAnsi="Times New Roman" w:cs="Times New Roman"/>
                <w:color w:val="231F2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95"/>
                <w:sz w:val="24"/>
                <w:szCs w:val="24"/>
              </w:rPr>
              <w:lastRenderedPageBreak/>
              <w:t>речи</w:t>
            </w:r>
          </w:p>
        </w:tc>
      </w:tr>
      <w:tr w:rsidR="00106DAE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текста.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года).</w:t>
            </w:r>
          </w:p>
        </w:tc>
      </w:tr>
      <w:tr w:rsidR="00106DAE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Соблюдение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языковых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норм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(орфоэпи-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различными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видами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чтения</w:t>
            </w:r>
          </w:p>
        </w:tc>
      </w:tr>
      <w:tr w:rsidR="00106DAE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ческих,</w:t>
            </w:r>
            <w:r>
              <w:rPr>
                <w:rFonts w:ascii="Times New Roman" w:hAnsi="Times New Roman" w:cs="Times New Roman"/>
                <w:color w:val="231F2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лексических,</w:t>
            </w:r>
            <w:r>
              <w:rPr>
                <w:rFonts w:ascii="Times New Roman" w:hAnsi="Times New Roman" w:cs="Times New Roman"/>
                <w:color w:val="231F2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грамматических,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года).</w:t>
            </w:r>
          </w:p>
        </w:tc>
      </w:tr>
      <w:tr w:rsidR="00106DAE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стилистических,</w:t>
            </w:r>
            <w:r>
              <w:rPr>
                <w:rFonts w:ascii="Times New Roman" w:hAnsi="Times New Roman" w:cs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орфографических,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Соблюдать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устной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письме</w:t>
            </w:r>
          </w:p>
        </w:tc>
      </w:tr>
      <w:tr w:rsidR="00106DAE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пунктуационных)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русского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литератур-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нормы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русского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литератур-</w:t>
            </w:r>
          </w:p>
        </w:tc>
      </w:tr>
      <w:tr w:rsidR="00106DAE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ного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языка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речевой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практике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при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ного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языка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года).</w:t>
            </w:r>
          </w:p>
        </w:tc>
      </w:tr>
      <w:tr w:rsidR="00106DAE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создании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устных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письменных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выска-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Устно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пересказывать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прочитанный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или</w:t>
            </w:r>
          </w:p>
        </w:tc>
      </w:tr>
      <w:tr w:rsidR="00106DAE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зываний.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прослушанный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объёмом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менее</w:t>
            </w:r>
          </w:p>
        </w:tc>
      </w:tr>
      <w:tr w:rsidR="00106DAE">
        <w:trPr>
          <w:trHeight w:val="197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8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Приёмы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учебной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книгой,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слов.</w:t>
            </w:r>
          </w:p>
        </w:tc>
      </w:tr>
      <w:tr w:rsidR="00106DAE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74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лингвистическими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словарями,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справоч-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AE">
        <w:trPr>
          <w:trHeight w:val="296"/>
        </w:trPr>
        <w:tc>
          <w:tcPr>
            <w:tcW w:w="209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line="20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ной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литературой</w:t>
            </w: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06DAE" w:rsidRDefault="003A6387">
      <w:pPr>
        <w:pStyle w:val="a3"/>
        <w:spacing w:before="5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445895"/>
                <wp:effectExtent l="0" t="0" r="0" b="0"/>
                <wp:wrapNone/>
                <wp:docPr id="124" name="Текстовое поле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24" o:spid="_x0000_s1144" type="#_x0000_t202" style="position:absolute;margin-left:33.95pt;margin-top:35.85pt;width:12.5pt;height:113.8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4357370</wp:posOffset>
                </wp:positionV>
                <wp:extent cx="160020" cy="191770"/>
                <wp:effectExtent l="0" t="0" r="0" b="0"/>
                <wp:wrapNone/>
                <wp:docPr id="125" name="Текстовое поле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121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25" o:spid="_x0000_s1145" type="#_x0000_t202" style="position:absolute;margin-left:33.85pt;margin-top:343.1pt;width:12.6pt;height:15.1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121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376"/>
        </w:trPr>
        <w:tc>
          <w:tcPr>
            <w:tcW w:w="10150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before="78"/>
              <w:ind w:left="1950" w:right="19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</w:tc>
      </w:tr>
      <w:tr w:rsidR="00106DAE">
        <w:trPr>
          <w:trHeight w:val="5962"/>
        </w:trPr>
        <w:tc>
          <w:tcPr>
            <w:tcW w:w="2098" w:type="dxa"/>
          </w:tcPr>
          <w:p w:rsidR="00106DAE" w:rsidRDefault="003A6387">
            <w:pPr>
              <w:pStyle w:val="TableParagraph"/>
              <w:spacing w:before="75" w:line="220" w:lineRule="auto"/>
              <w:ind w:left="167"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 и его признаки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(обобщение).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Функционально-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смысловые типы речи (обобщение). Смысловой анализ текста (обобщен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ие).</w:t>
            </w:r>
          </w:p>
          <w:p w:rsidR="00106DAE" w:rsidRDefault="003A6387">
            <w:pPr>
              <w:pStyle w:val="TableParagraph"/>
              <w:spacing w:line="22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Информационная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переработка текста</w:t>
            </w:r>
          </w:p>
        </w:tc>
        <w:tc>
          <w:tcPr>
            <w:tcW w:w="4026" w:type="dxa"/>
            <w:tcBorders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before="75" w:line="220" w:lineRule="auto"/>
              <w:ind w:left="167" w:right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Текст и его основные признаки.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функционально-смысло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вых типов речи.</w:t>
            </w:r>
          </w:p>
          <w:p w:rsidR="00106DAE" w:rsidRDefault="003A6387">
            <w:pPr>
              <w:pStyle w:val="TableParagraph"/>
              <w:spacing w:line="22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Сочетание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разных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функционально-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смысловых типов речи в тексте.</w:t>
            </w:r>
          </w:p>
          <w:p w:rsidR="00106DAE" w:rsidRDefault="003A6387">
            <w:pPr>
              <w:pStyle w:val="TableParagraph"/>
              <w:spacing w:line="220" w:lineRule="auto"/>
              <w:ind w:left="167" w:right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Особенности употребления языковых средств выразительности в текстах, принадлежащих к различным функционально-смысловым типам речи. Информационная переработка текста: извлечение информации из различных источников;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лингвистических словарей.</w:t>
            </w:r>
          </w:p>
          <w:p w:rsidR="00106DAE" w:rsidRDefault="003A6387">
            <w:pPr>
              <w:pStyle w:val="TableParagraph"/>
              <w:spacing w:line="220" w:lineRule="auto"/>
              <w:ind w:left="167" w:right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Подробное, сжатое, выборочное изложение прочитанного или прослушанного текста.</w:t>
            </w:r>
          </w:p>
          <w:p w:rsidR="00106DAE" w:rsidRDefault="003A6387">
            <w:pPr>
              <w:pStyle w:val="TableParagraph"/>
              <w:spacing w:line="220" w:lineRule="auto"/>
              <w:ind w:left="167" w:right="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Представление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сообщения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заданную тему в виде презентации</w:t>
            </w:r>
          </w:p>
        </w:tc>
        <w:tc>
          <w:tcPr>
            <w:tcW w:w="4026" w:type="dxa"/>
            <w:tcBorders>
              <w:left w:val="single" w:sz="4" w:space="0" w:color="231F20"/>
              <w:right w:val="single" w:sz="4" w:space="0" w:color="231F20"/>
            </w:tcBorders>
          </w:tcPr>
          <w:p w:rsidR="00106DAE" w:rsidRDefault="003A6387">
            <w:pPr>
              <w:pStyle w:val="TableParagraph"/>
              <w:spacing w:before="75" w:line="22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Анализировать текст: определять и комментировать тему и главную мысль текста; подбирать заголовок, отражающий тему или главную мысль текста. Прогнозировать содержание текста по заголовку, ключевым словам, зачину или концовке.</w:t>
            </w:r>
          </w:p>
          <w:p w:rsidR="00106DAE" w:rsidRDefault="003A6387">
            <w:pPr>
              <w:pStyle w:val="TableParagraph"/>
              <w:spacing w:line="220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принадлежность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функционально-смысловому типу речи.</w:t>
            </w:r>
          </w:p>
          <w:p w:rsidR="00106DAE" w:rsidRDefault="003A6387">
            <w:pPr>
              <w:pStyle w:val="TableParagraph"/>
              <w:spacing w:line="220" w:lineRule="auto"/>
              <w:ind w:righ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типовые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фрагменты — описание, повествование, рас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суждение-доказательство,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оценочные высказывания.</w:t>
            </w:r>
          </w:p>
          <w:p w:rsidR="00106DAE" w:rsidRDefault="003A6387">
            <w:pPr>
              <w:pStyle w:val="TableParagraph"/>
              <w:spacing w:line="220" w:lineRule="auto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Определять основания для сравнения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разные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функционально-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смысловые типы речи, понимать особенности их сочетания, в том числе сочетание элементов разных стилей в художественном произведении.</w:t>
            </w:r>
          </w:p>
          <w:p w:rsidR="00106DAE" w:rsidRDefault="003A6387">
            <w:pPr>
              <w:pStyle w:val="TableParagraph"/>
              <w:spacing w:line="22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Выявлять отличительные признаки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текстов разных жанров.</w:t>
            </w:r>
          </w:p>
          <w:p w:rsidR="00106DAE" w:rsidRDefault="003A6387">
            <w:pPr>
              <w:pStyle w:val="TableParagraph"/>
              <w:spacing w:line="22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высказывание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ста: выражать своё отношение к прочитанному или прослушанному в устной и письменной форме.</w:t>
            </w:r>
          </w:p>
          <w:p w:rsidR="00106DAE" w:rsidRDefault="003A6387">
            <w:pPr>
              <w:pStyle w:val="TableParagraph"/>
              <w:spacing w:line="22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тельности.</w:t>
            </w:r>
          </w:p>
        </w:tc>
      </w:tr>
    </w:tbl>
    <w:p w:rsidR="00106DAE" w:rsidRDefault="00106DAE">
      <w:pPr>
        <w:spacing w:line="220" w:lineRule="auto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06DAE" w:rsidRDefault="003A6387">
      <w:pPr>
        <w:spacing w:before="68"/>
        <w:ind w:right="11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60020" cy="193675"/>
                <wp:effectExtent l="0" t="0" r="0" b="0"/>
                <wp:wrapNone/>
                <wp:docPr id="132" name="Текстовое поле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122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32" o:spid="_x0000_s1146" type="#_x0000_t202" style="position:absolute;left:0;text-align:left;margin-left:33.85pt;margin-top:33pt;width:12.6pt;height:15.25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122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2987040</wp:posOffset>
                </wp:positionV>
                <wp:extent cx="158750" cy="1525905"/>
                <wp:effectExtent l="0" t="0" r="0" b="0"/>
                <wp:wrapNone/>
                <wp:docPr id="126" name="Текстовое поле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26" o:spid="_x0000_s1147" type="#_x0000_t202" style="position:absolute;left:0;text-align:left;margin-left:33.9pt;margin-top:235.2pt;width:12.5pt;height:120.15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Продолжение</w:t>
      </w:r>
    </w:p>
    <w:p w:rsidR="00106DAE" w:rsidRDefault="00106DAE">
      <w:pPr>
        <w:pStyle w:val="a3"/>
        <w:spacing w:before="9" w:after="1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476" w:right="127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блоки,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1475" w:right="14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Основное 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736" w:right="170" w:firstLine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обучающихся</w:t>
            </w:r>
          </w:p>
        </w:tc>
      </w:tr>
      <w:tr w:rsidR="00106DAE">
        <w:trPr>
          <w:trHeight w:val="2542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(в течение учебного года). Редактировать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собственные/созданные другими обучающимися тексты с целью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совершенствования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содержания (проверка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фактического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материала,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начальный логический анализ текста — целостность, связность, информатив-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ность)</w:t>
            </w:r>
          </w:p>
        </w:tc>
      </w:tr>
      <w:tr w:rsidR="00106DAE">
        <w:trPr>
          <w:trHeight w:val="376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78"/>
              <w:ind w:left="1950" w:right="19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ФУНКЦИОНАЛЬНЫЕ</w:t>
            </w:r>
            <w:r>
              <w:rPr>
                <w:rFonts w:ascii="Times New Roma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РАЗНОВИДНОСТИ</w:t>
            </w:r>
            <w:r>
              <w:rPr>
                <w:rFonts w:ascii="Times New Roma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ЯЗЫКА</w:t>
            </w:r>
            <w:r>
              <w:rPr>
                <w:rFonts w:ascii="Times New Roma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(5</w:t>
            </w:r>
            <w:r>
              <w:rPr>
                <w:rFonts w:ascii="Times New Roma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</w:tc>
      </w:tr>
      <w:tr w:rsidR="00106DAE">
        <w:trPr>
          <w:trHeight w:val="2542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53" w:line="228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lastRenderedPageBreak/>
              <w:t>Функциональные разновидности языка.</w:t>
            </w:r>
          </w:p>
          <w:p w:rsidR="00106DAE" w:rsidRDefault="003A6387">
            <w:pPr>
              <w:pStyle w:val="TableParagraph"/>
              <w:spacing w:line="228" w:lineRule="auto"/>
              <w:ind w:left="167" w:righ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художествен-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ной литературы и его отличия от других функцио-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нальных разновид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ностей современного русского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языка.</w:t>
            </w:r>
          </w:p>
          <w:p w:rsidR="00106DAE" w:rsidRDefault="003A6387">
            <w:pPr>
              <w:pStyle w:val="TableParagraph"/>
              <w:spacing w:line="197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Научный</w:t>
            </w:r>
            <w:r>
              <w:rPr>
                <w:rFonts w:ascii="Times New Roman" w:hAnsi="Times New Roman" w:cs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стиль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52" w:line="228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Функциональные</w:t>
            </w:r>
            <w:r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разновидности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языка: разговорная речь, функциональные стили: научный (научно-учебный), пу- блицистический, официально-деловой; язык художественной литературы (повторение, обобщение).</w:t>
            </w:r>
          </w:p>
          <w:p w:rsidR="00106DAE" w:rsidRDefault="003A6387">
            <w:pPr>
              <w:pStyle w:val="TableParagraph"/>
              <w:spacing w:line="228" w:lineRule="auto"/>
              <w:ind w:left="169" w:righ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Язык художественной литературы и</w:t>
            </w:r>
            <w:r>
              <w:rPr>
                <w:rFonts w:ascii="Times New Roman" w:hAnsi="Times New Roman" w:cs="Times New Roman"/>
                <w:color w:val="231F2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его отличия от других функциональных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разновидностей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русского языка. Основные признаки худо- жественной речи: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52"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Опознавать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отличи-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тельные особенности языка художественной литературы в сравнении с другими функциональными разновид- ностями языка.</w:t>
            </w:r>
          </w:p>
          <w:p w:rsidR="00106DAE" w:rsidRDefault="003A6387">
            <w:pPr>
              <w:pStyle w:val="TableParagraph"/>
              <w:spacing w:line="228" w:lineRule="auto"/>
              <w:ind w:right="3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Опознавать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ные изобразительно-выразительные средства русского языка (метафору, эпитет, сравнение, гиперболу, олицтворение и др.).</w:t>
            </w:r>
          </w:p>
        </w:tc>
      </w:tr>
    </w:tbl>
    <w:p w:rsidR="00106DAE" w:rsidRDefault="00106DAE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06DAE" w:rsidRDefault="003A6387">
      <w:pPr>
        <w:pStyle w:val="a3"/>
        <w:spacing w:before="8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445895"/>
                <wp:effectExtent l="0" t="0" r="0" b="0"/>
                <wp:wrapNone/>
                <wp:docPr id="133" name="Текстовое поле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33" o:spid="_x0000_s1148" type="#_x0000_t202" style="position:absolute;margin-left:33.95pt;margin-top:35.85pt;width:12.5pt;height:113.8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4356735</wp:posOffset>
                </wp:positionV>
                <wp:extent cx="160020" cy="191770"/>
                <wp:effectExtent l="0" t="0" r="0" b="0"/>
                <wp:wrapNone/>
                <wp:docPr id="127" name="Текстовое поле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123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27" o:spid="_x0000_s1149" type="#_x0000_t202" style="position:absolute;margin-left:33.85pt;margin-top:343.05pt;width:12.6pt;height:15.1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123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3945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55" w:line="228" w:lineRule="auto"/>
              <w:ind w:left="169" w:righ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образность, широкое использование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изобразительно-выразительных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средств,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языковых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других</w:t>
            </w:r>
            <w:r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функ- циональных разновидностей языка.</w:t>
            </w:r>
          </w:p>
          <w:p w:rsidR="00106DAE" w:rsidRDefault="003A6387">
            <w:pPr>
              <w:pStyle w:val="TableParagraph"/>
              <w:spacing w:line="228" w:lineRule="auto"/>
              <w:ind w:left="169" w:right="2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изобразительно-выразительные средства русского языка, их использование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(метафора,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эпитет, сравнение, гипербола, олицетворение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 др.).</w:t>
            </w:r>
          </w:p>
          <w:p w:rsidR="00106DAE" w:rsidRDefault="003A6387">
            <w:pPr>
              <w:pStyle w:val="TableParagraph"/>
              <w:spacing w:line="194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Научный</w:t>
            </w:r>
            <w:r>
              <w:rPr>
                <w:rFonts w:ascii="Times New Roman" w:hAnsi="Times New Roman" w:cs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стиль.</w:t>
            </w:r>
          </w:p>
          <w:p w:rsidR="00106DAE" w:rsidRDefault="003A6387">
            <w:pPr>
              <w:pStyle w:val="TableParagraph"/>
              <w:spacing w:line="228" w:lineRule="auto"/>
              <w:ind w:left="169"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Сфера употребления, функции, типичные ситуации речевого общения, задачи речи, языковые средства.</w:t>
            </w:r>
          </w:p>
          <w:p w:rsidR="00106DAE" w:rsidRDefault="003A6387">
            <w:pPr>
              <w:pStyle w:val="TableParagraph"/>
              <w:spacing w:line="228" w:lineRule="auto"/>
              <w:ind w:left="169"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Основные жанры научного стиля: тезисы, конспект, реферат, рецензия; их особенности. Нормы построения тек- стов научного стиля.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написания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тезисов,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спекта, реферата, рецензии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55"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Выявлять отличительные особенности языка научного стиля в сравнении с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другими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функциональными разновид-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ностями языка и другими функцио- нальными стилями.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Создавать тексты научного стиля, опираясь на знание требований к их содержанию и структуре.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Анализировать содержание научно- учебного текста и осуществлять его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информационную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переработку: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выде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лять главную и второстепенную информацию в тексте.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Представлять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научно-учеб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ного текста в виде таблицы, схемы</w:t>
            </w:r>
          </w:p>
        </w:tc>
      </w:tr>
      <w:tr w:rsidR="00106DAE">
        <w:trPr>
          <w:trHeight w:val="353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78"/>
              <w:ind w:left="1950" w:right="19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ЯЗЫКА</w:t>
            </w:r>
          </w:p>
        </w:tc>
      </w:tr>
      <w:tr w:rsidR="00106DAE">
        <w:trPr>
          <w:trHeight w:val="353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78"/>
              <w:ind w:left="1950" w:right="19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СИНТАКСИС.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КУЛЬТУРА РЕЧИ.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ПУНКТУАЦИЯ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lastRenderedPageBreak/>
              <w:t>(69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ч)</w:t>
            </w:r>
          </w:p>
        </w:tc>
      </w:tr>
      <w:tr w:rsidR="00106DAE">
        <w:trPr>
          <w:trHeight w:val="1697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30" w:line="228" w:lineRule="auto"/>
              <w:ind w:left="167" w:right="7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lastRenderedPageBreak/>
              <w:t xml:space="preserve">Сложное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 xml:space="preserve">предложение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(1 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30"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Понятие о сложном предложении (повторение). Классификация типов сложных предложений. Смысловое,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структурное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интонационное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единство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частей сложного предложения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30" w:line="228" w:lineRule="auto"/>
              <w:ind w:right="2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синтаксической связи между частями сложного предложения.</w:t>
            </w:r>
          </w:p>
          <w:p w:rsidR="00106DAE" w:rsidRDefault="003A6387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Опознавать и характеризовать сложные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 с разными видами связи, бессоюзные и союзные предложения (сложносочинённые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сложноподчинён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ные)</w:t>
            </w:r>
          </w:p>
        </w:tc>
      </w:tr>
    </w:tbl>
    <w:p w:rsidR="00106DAE" w:rsidRDefault="00106DAE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06DAE" w:rsidRDefault="003A6387">
      <w:pPr>
        <w:spacing w:before="68"/>
        <w:ind w:right="11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60020" cy="192405"/>
                <wp:effectExtent l="0" t="0" r="0" b="0"/>
                <wp:wrapNone/>
                <wp:docPr id="128" name="Текстовое поле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124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28" o:spid="_x0000_s1150" type="#_x0000_t202" style="position:absolute;left:0;text-align:left;margin-left:33.85pt;margin-top:33pt;width:12.6pt;height:15.15pt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124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2987040</wp:posOffset>
                </wp:positionV>
                <wp:extent cx="158750" cy="1525905"/>
                <wp:effectExtent l="0" t="0" r="0" b="0"/>
                <wp:wrapNone/>
                <wp:docPr id="138" name="Текстовое поле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38" o:spid="_x0000_s1151" type="#_x0000_t202" style="position:absolute;left:0;text-align:left;margin-left:33.9pt;margin-top:235.2pt;width:12.5pt;height:120.15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Продолжение</w:t>
      </w:r>
    </w:p>
    <w:p w:rsidR="00106DAE" w:rsidRDefault="00106DAE">
      <w:pPr>
        <w:pStyle w:val="a3"/>
        <w:spacing w:before="9" w:after="1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476" w:right="127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блоки,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1475" w:right="14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Основное 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736" w:right="170" w:firstLine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обучающихся</w:t>
            </w:r>
          </w:p>
        </w:tc>
      </w:tr>
      <w:tr w:rsidR="00106DAE">
        <w:trPr>
          <w:trHeight w:val="5453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lastRenderedPageBreak/>
              <w:t xml:space="preserve">Сложносочинённое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предложение</w:t>
            </w:r>
          </w:p>
          <w:p w:rsidR="00106DAE" w:rsidRDefault="003A6387">
            <w:pPr>
              <w:pStyle w:val="TableParagraph"/>
              <w:spacing w:line="20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(12</w:t>
            </w:r>
            <w:r>
              <w:rPr>
                <w:rFonts w:ascii="Times New Roma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left="167" w:right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Понятие о сложносочинённом предло- жении, его строении. Виды сложносочинённых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предложений.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связи частей сложносочинённого предло-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жения.</w:t>
            </w:r>
          </w:p>
          <w:p w:rsidR="00106DAE" w:rsidRDefault="003A6387">
            <w:pPr>
              <w:pStyle w:val="TableParagraph"/>
              <w:spacing w:line="228" w:lineRule="auto"/>
              <w:ind w:left="167"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Интонационные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сложносочинённых предложений с разными типами смысловых отношений между ча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стями.</w:t>
            </w:r>
          </w:p>
          <w:p w:rsidR="00106DAE" w:rsidRDefault="003A6387">
            <w:pPr>
              <w:pStyle w:val="TableParagraph"/>
              <w:spacing w:line="228" w:lineRule="auto"/>
              <w:ind w:left="167" w:right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Употребление сложносочинённых предложений в речи. Грамматическая синонимия сложносочинённых предложений и простых предложений с одно- родными членами.</w:t>
            </w:r>
          </w:p>
          <w:p w:rsidR="00106DAE" w:rsidRDefault="003A6387">
            <w:pPr>
              <w:pStyle w:val="TableParagraph"/>
              <w:spacing w:line="228" w:lineRule="auto"/>
              <w:ind w:left="167" w:right="2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Нормы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построения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сложносочинённого предложения; нормы постановки зна- ков препинания в сложных предложениях (обобщение).</w:t>
            </w:r>
          </w:p>
          <w:p w:rsidR="00106DAE" w:rsidRDefault="003A6387">
            <w:pPr>
              <w:pStyle w:val="TableParagraph"/>
              <w:spacing w:line="228" w:lineRule="auto"/>
              <w:ind w:left="167" w:right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Синтаксический и пунктуационный анализ сложносочинённых предложе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ний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7"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Характеризовать сложносочинённое предложение, его строение, смысловое,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структурное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интонационное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единство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частей сложного предложения.</w:t>
            </w:r>
          </w:p>
          <w:p w:rsidR="00106DAE" w:rsidRDefault="003A6387">
            <w:pPr>
              <w:pStyle w:val="TableParagraph"/>
              <w:spacing w:line="228" w:lineRule="auto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Определять основания для сравнения и сравнивать смысловые отношения между частями сложносочинённого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предложения,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интонационные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особен-</w:t>
            </w:r>
          </w:p>
          <w:p w:rsidR="00106DAE" w:rsidRDefault="003A6387">
            <w:pPr>
              <w:pStyle w:val="TableParagraph"/>
              <w:spacing w:line="228" w:lineRule="auto"/>
              <w:ind w:righ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сложносочинённых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предложений с разными типами смысловых отношений между частями.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Понимать особенности употребления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сложносочинённых предложений в речи.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Соблюдать нормы построения сложно- сочинённого предложения.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Понимать явления грамматической си- предложений и простых предложений с однородными членами; использовать соот-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ветствующие конструкции в речи.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Выполнять синтаксический и пунктуационный анализ сложносочинённых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предложений.</w:t>
            </w:r>
          </w:p>
          <w:p w:rsidR="00106DAE" w:rsidRDefault="003A6387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Применять нормы постановки знаков препинания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сложносочинённых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ложениях</w:t>
            </w:r>
          </w:p>
        </w:tc>
      </w:tr>
    </w:tbl>
    <w:p w:rsidR="00106DAE" w:rsidRDefault="00106DAE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06DAE" w:rsidRDefault="003A6387">
      <w:pPr>
        <w:pStyle w:val="a3"/>
        <w:spacing w:before="5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445895"/>
                <wp:effectExtent l="0" t="0" r="0" b="0"/>
                <wp:wrapNone/>
                <wp:docPr id="135" name="Текстовое поле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35" o:spid="_x0000_s1152" type="#_x0000_t202" style="position:absolute;margin-left:33.95pt;margin-top:35.85pt;width:12.5pt;height:113.85pt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4354830</wp:posOffset>
                </wp:positionV>
                <wp:extent cx="160020" cy="194310"/>
                <wp:effectExtent l="0" t="0" r="0" b="0"/>
                <wp:wrapNone/>
                <wp:docPr id="136" name="Текстовое поле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125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36" o:spid="_x0000_s1153" type="#_x0000_t202" style="position:absolute;margin-left:33.85pt;margin-top:342.9pt;width:12.6pt;height:15.3pt;z-index: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125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6337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06DAE" w:rsidRDefault="003A6387">
            <w:pPr>
              <w:pStyle w:val="TableParagraph"/>
              <w:spacing w:before="89" w:line="228" w:lineRule="auto"/>
              <w:ind w:left="167" w:right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Сложноподчинён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ное предложение (27 ч)</w:t>
            </w:r>
          </w:p>
        </w:tc>
        <w:tc>
          <w:tcPr>
            <w:tcW w:w="4026" w:type="dxa"/>
            <w:tcBorders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9" w:line="228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Понятие о сложноподчинённом предложении. Главная и придаточная части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предложения.</w:t>
            </w:r>
          </w:p>
          <w:p w:rsidR="00106DAE" w:rsidRDefault="003A6387">
            <w:pPr>
              <w:pStyle w:val="TableParagraph"/>
              <w:spacing w:line="228" w:lineRule="auto"/>
              <w:ind w:left="167" w:right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Союзы и союзные слова. Различия подчинительных союзов и союзных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слов.</w:t>
            </w:r>
          </w:p>
          <w:p w:rsidR="00106DAE" w:rsidRDefault="003A6387">
            <w:pPr>
              <w:pStyle w:val="TableParagraph"/>
              <w:spacing w:line="228" w:lineRule="auto"/>
              <w:ind w:left="167" w:right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      </w:r>
          </w:p>
          <w:p w:rsidR="00106DAE" w:rsidRDefault="003A6387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Грамматическая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синонимия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сложноподчинённых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простых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ожений с обособленными членами.</w:t>
            </w:r>
          </w:p>
          <w:p w:rsidR="00106DAE" w:rsidRDefault="003A6387">
            <w:pPr>
              <w:pStyle w:val="TableParagraph"/>
              <w:spacing w:line="195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Сложноподчинённые</w:t>
            </w:r>
            <w:r>
              <w:rPr>
                <w:rFonts w:ascii="Times New Roman" w:hAnsi="Times New Roman" w:cs="Times New Roman"/>
                <w:color w:val="231F20"/>
                <w:spacing w:val="54"/>
                <w:w w:val="1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предложения</w:t>
            </w:r>
          </w:p>
          <w:p w:rsidR="00106DAE" w:rsidRDefault="003A6387">
            <w:pPr>
              <w:pStyle w:val="TableParagraph"/>
              <w:spacing w:line="20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придаточными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определительными.</w:t>
            </w:r>
          </w:p>
          <w:p w:rsidR="00106DAE" w:rsidRDefault="003A6387">
            <w:pPr>
              <w:pStyle w:val="TableParagraph"/>
              <w:spacing w:line="228" w:lineRule="auto"/>
              <w:ind w:left="167" w:right="5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Сложноподчинённые предложения с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придаточными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изъяснительными.</w:t>
            </w:r>
          </w:p>
          <w:p w:rsidR="00106DAE" w:rsidRDefault="003A6387">
            <w:pPr>
              <w:pStyle w:val="TableParagraph"/>
              <w:spacing w:line="19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Сложноподчинённые</w:t>
            </w:r>
            <w:r>
              <w:rPr>
                <w:rFonts w:ascii="Times New Roman" w:hAnsi="Times New Roman" w:cs="Times New Roman"/>
                <w:color w:val="231F20"/>
                <w:spacing w:val="54"/>
                <w:w w:val="1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предложения</w:t>
            </w:r>
          </w:p>
          <w:p w:rsidR="00106DAE" w:rsidRDefault="003A6387">
            <w:pPr>
              <w:pStyle w:val="TableParagraph"/>
              <w:spacing w:line="20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придаточными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обстоятельственными.</w:t>
            </w:r>
          </w:p>
          <w:p w:rsidR="00106DAE" w:rsidRDefault="003A6387">
            <w:pPr>
              <w:pStyle w:val="TableParagraph"/>
              <w:spacing w:line="228" w:lineRule="auto"/>
              <w:ind w:left="167" w:right="6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Сложноподчинённые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lastRenderedPageBreak/>
              <w:t xml:space="preserve">предложения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 придаточными места, времени.</w:t>
            </w:r>
          </w:p>
          <w:p w:rsidR="00106DAE" w:rsidRDefault="003A6387">
            <w:pPr>
              <w:pStyle w:val="TableParagraph"/>
              <w:spacing w:line="228" w:lineRule="auto"/>
              <w:ind w:left="167" w:right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Сложноподчинённые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даточными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причины,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следствия.</w:t>
            </w:r>
          </w:p>
          <w:p w:rsidR="00106DAE" w:rsidRDefault="003A6387">
            <w:pPr>
              <w:pStyle w:val="TableParagraph"/>
              <w:spacing w:line="228" w:lineRule="auto"/>
              <w:ind w:left="167" w:right="5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Сложноподчинённые предложения с придаточными условия, уступки. Сложноподчинённые предложения с придаточными образа действия,</w:t>
            </w:r>
          </w:p>
          <w:p w:rsidR="00106DAE" w:rsidRDefault="003A6387">
            <w:pPr>
              <w:pStyle w:val="TableParagraph"/>
              <w:spacing w:line="20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меры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сравнительными.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89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ния.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Опознавать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подчини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тельные союзы и союзные слова.</w:t>
            </w:r>
          </w:p>
          <w:p w:rsidR="00106DAE" w:rsidRDefault="003A6387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Определять основания для сравнения и сравнивать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сложноподчинённые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предложения по характеру смысловых отношений между главной и придаточной частями, структуре, синтаксическим средствам связи; выявлять особенности их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строения.</w:t>
            </w:r>
          </w:p>
          <w:p w:rsidR="00106DAE" w:rsidRDefault="003A6387">
            <w:pPr>
              <w:pStyle w:val="TableParagraph"/>
              <w:spacing w:line="228" w:lineRule="auto"/>
              <w:ind w:right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Опознавать</w:t>
            </w:r>
            <w:r>
              <w:rPr>
                <w:rFonts w:ascii="Times New Roman" w:hAnsi="Times New Roman" w:cs="Times New Roman"/>
                <w:color w:val="231F20"/>
                <w:spacing w:val="-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color w:val="231F20"/>
                <w:spacing w:val="-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сложноподчи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нённые предложения с несколькими придаточными, сложноподчинённые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придаточной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частью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опре-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делительной, изъяснительной и обстоятельственной (места, времени, причины, образа действия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и степени, сравнения, условия, уступки, следствия, цели).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Выявлять однородное, неоднородное и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последовательное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подчинение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придаточ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ных частей.</w:t>
            </w:r>
          </w:p>
          <w:p w:rsidR="00106DAE" w:rsidRDefault="003A6387">
            <w:pPr>
              <w:pStyle w:val="TableParagraph"/>
              <w:spacing w:line="228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Понимать явления грамматической синонимии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сложноподчинённых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предложений и простых предложений с обособленными членами; использовать соот- ветствующие конструкции в речи.</w:t>
            </w:r>
          </w:p>
        </w:tc>
      </w:tr>
    </w:tbl>
    <w:p w:rsidR="00106DAE" w:rsidRDefault="00106DAE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06DAE" w:rsidRDefault="003A6387">
      <w:pPr>
        <w:spacing w:before="68"/>
        <w:ind w:right="11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60020" cy="194310"/>
                <wp:effectExtent l="0" t="0" r="0" b="0"/>
                <wp:wrapNone/>
                <wp:docPr id="129" name="Текстовое поле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126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29" o:spid="_x0000_s1154" type="#_x0000_t202" style="position:absolute;left:0;text-align:left;margin-left:33.85pt;margin-top:33pt;width:12.6pt;height:15.3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126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2987040</wp:posOffset>
                </wp:positionV>
                <wp:extent cx="158750" cy="1525905"/>
                <wp:effectExtent l="0" t="0" r="0" b="0"/>
                <wp:wrapNone/>
                <wp:docPr id="130" name="Текстовое поле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30" o:spid="_x0000_s1155" type="#_x0000_t202" style="position:absolute;left:0;text-align:left;margin-left:33.9pt;margin-top:235.2pt;width:12.5pt;height:120.15pt;z-index: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Продолжение</w:t>
      </w:r>
    </w:p>
    <w:p w:rsidR="00106DAE" w:rsidRDefault="00106DAE">
      <w:pPr>
        <w:pStyle w:val="a3"/>
        <w:spacing w:before="9" w:after="1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476" w:right="127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блоки,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1475" w:right="14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Основное 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736" w:right="170" w:firstLine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обучающихся</w:t>
            </w:r>
          </w:p>
        </w:tc>
      </w:tr>
      <w:tr w:rsidR="00106DAE">
        <w:trPr>
          <w:trHeight w:val="4125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58"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Нормы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построения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сложноподчинённо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 предложения; место придаточного определительного в сложноподчинённом предложении.</w:t>
            </w:r>
          </w:p>
          <w:p w:rsidR="00106DAE" w:rsidRDefault="003A6387">
            <w:pPr>
              <w:pStyle w:val="TableParagraph"/>
              <w:spacing w:line="225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Построение сложноподчинённого предложения с придаточным изъяснительным, присоединённым к главной части союзом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чтобы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союзными словами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какой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который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106DAE" w:rsidRDefault="003A6387">
            <w:pPr>
              <w:pStyle w:val="TableParagraph"/>
              <w:spacing w:line="185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Типичные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грамматические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ошибки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при</w:t>
            </w:r>
          </w:p>
          <w:p w:rsidR="00106DAE" w:rsidRDefault="003A6387">
            <w:pPr>
              <w:pStyle w:val="TableParagraph"/>
              <w:spacing w:before="2"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построении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сложноподчинённых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предложений.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Сложноподчинённые предложения с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несколькими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придаточными.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Однород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ное, неоднородное и последовательное подчинение придаточных частей.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Нормы постановки знаков препинания в сложноподчинённых предложениях.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Синтаксический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пунктуационный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ана-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лиз сложноподчинённых предложений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58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Соблюдать нормы построения сложноподчинённого предложения, понимать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употребления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сложноподчи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нённых предложений в речи.</w:t>
            </w:r>
          </w:p>
          <w:p w:rsidR="00106DAE" w:rsidRDefault="003A6387">
            <w:pPr>
              <w:pStyle w:val="TableParagraph"/>
              <w:spacing w:line="228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синтаксический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пунктуационный анализ сложноподчинённых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предложений.</w:t>
            </w:r>
          </w:p>
          <w:p w:rsidR="00106DAE" w:rsidRDefault="003A6387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Применять нормы постановки знаков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препинания в сложноподчинённых предложениях</w:t>
            </w:r>
          </w:p>
        </w:tc>
      </w:tr>
      <w:tr w:rsidR="00106DAE">
        <w:trPr>
          <w:trHeight w:val="1319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52" w:line="228" w:lineRule="auto"/>
              <w:ind w:left="167" w:right="7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lastRenderedPageBreak/>
              <w:t xml:space="preserve">Бессоюзное сложное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 xml:space="preserve">предложение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(16 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52"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Понятие о бессоюзном сложном пред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ложении.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Смысловые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отношения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между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частями бессоюзного сложного предложения.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Виды бессоюзных сложных предложений. Употребление бессоюзных слож-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52" w:line="228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сравнения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сравнивать смысловые отношения меж-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ду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частями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бессоюзного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сложного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предложения, интонационное и пунктуаци- онное выражение этих отношений.</w:t>
            </w:r>
          </w:p>
          <w:p w:rsidR="00106DAE" w:rsidRDefault="003A6387">
            <w:pPr>
              <w:pStyle w:val="TableParagraph"/>
              <w:spacing w:line="19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Соблюдать</w:t>
            </w:r>
            <w:r>
              <w:rPr>
                <w:rFonts w:ascii="Times New Roman" w:hAnsi="Times New Roman" w:cs="Times New Roman"/>
                <w:color w:val="231F2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color w:val="231F2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грамматические</w:t>
            </w:r>
          </w:p>
        </w:tc>
      </w:tr>
    </w:tbl>
    <w:p w:rsidR="00106DAE" w:rsidRDefault="00106DAE">
      <w:pPr>
        <w:spacing w:line="199" w:lineRule="exact"/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3924"/>
        </w:trPr>
        <w:tc>
          <w:tcPr>
            <w:tcW w:w="2098" w:type="dxa"/>
            <w:tcBorders>
              <w:left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</w:tcPr>
          <w:p w:rsidR="00106DAE" w:rsidRDefault="003A6387">
            <w:pPr>
              <w:pStyle w:val="TableParagraph"/>
              <w:spacing w:before="55"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ных предложений в речи. Грамматическая синонимия бессоюзных сложных предложений и союзных сложных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предложений.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Бессоюзные сложные предложения со значением перечисления. Запятая и точка с запятой в бессоюзном сложном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предложении.</w:t>
            </w:r>
          </w:p>
          <w:p w:rsidR="00106DAE" w:rsidRDefault="003A6387">
            <w:pPr>
              <w:pStyle w:val="TableParagraph"/>
              <w:spacing w:line="228" w:lineRule="auto"/>
              <w:ind w:left="169"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Бессоюзные сложные предложения со значением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причины,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пояснения,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дополнения. Двоеточие в бессоюзном сложном предложении.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Бессоюзные сложные предложения со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значением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противопоставления,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време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ни, условия и следствия, сравнения.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Тире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бессоюзном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сложном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предложен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ии.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Синтаксический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пунктуационный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ана-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лиз</w:t>
            </w:r>
            <w:r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бессоюзных</w:t>
            </w:r>
            <w:r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сложных</w:t>
            </w:r>
            <w:r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предложений</w:t>
            </w:r>
          </w:p>
        </w:tc>
        <w:tc>
          <w:tcPr>
            <w:tcW w:w="4026" w:type="dxa"/>
          </w:tcPr>
          <w:p w:rsidR="00106DAE" w:rsidRDefault="003A6387">
            <w:pPr>
              <w:pStyle w:val="TableParagraph"/>
              <w:spacing w:before="55"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нормы построения бессоюзного сложного предложения, понимать особенности употребления бессоюзных сложных предложений в речи.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Проводить синтаксический и пунк- туационный анализ бессоюзных сложных предложений.</w:t>
            </w:r>
          </w:p>
          <w:p w:rsidR="00106DAE" w:rsidRDefault="003A6387">
            <w:pPr>
              <w:pStyle w:val="TableParagraph"/>
              <w:spacing w:line="228" w:lineRule="auto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грамматическую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синонимию бессоюзных сложных предложений и союзных сложных предложений, ис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пользовать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соответствующие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конструк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ции в речи.</w:t>
            </w:r>
          </w:p>
          <w:p w:rsidR="00106DAE" w:rsidRDefault="003A6387">
            <w:pPr>
              <w:pStyle w:val="TableParagraph"/>
              <w:spacing w:line="228" w:lineRule="auto"/>
              <w:ind w:right="3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нормы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постановки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знаков препинания в бессоюзных сложных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предложениях</w:t>
            </w:r>
          </w:p>
        </w:tc>
      </w:tr>
      <w:tr w:rsidR="00106DAE">
        <w:trPr>
          <w:trHeight w:val="2528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61" w:line="228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lastRenderedPageBreak/>
              <w:t xml:space="preserve">Сложные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предложения</w:t>
            </w:r>
          </w:p>
          <w:p w:rsidR="00106DAE" w:rsidRDefault="003A6387">
            <w:pPr>
              <w:pStyle w:val="TableParagraph"/>
              <w:spacing w:line="228" w:lineRule="auto"/>
              <w:ind w:left="167" w:right="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разными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видами союзной и бессоюзной связи (9 ч)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61"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Типы сложных предложений с разными видами связи.</w:t>
            </w:r>
          </w:p>
          <w:p w:rsidR="00106DAE" w:rsidRDefault="003A6387">
            <w:pPr>
              <w:pStyle w:val="TableParagraph"/>
              <w:spacing w:line="228" w:lineRule="auto"/>
              <w:ind w:left="169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Синтаксический и пунктуационный анализ сложных предложений с разными видами союзной и бессоюзной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связи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6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Распознавать типы сложных предложений с разными видами связи.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Соблюдать нормы построения сложных предложений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разными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видами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связи.</w:t>
            </w:r>
          </w:p>
          <w:p w:rsidR="00106DAE" w:rsidRDefault="003A6387">
            <w:pPr>
              <w:pStyle w:val="TableParagraph"/>
              <w:spacing w:line="228" w:lineRule="auto"/>
              <w:ind w:right="5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Употреблять сложные предложения с разными видами связи в речи.</w:t>
            </w:r>
          </w:p>
          <w:p w:rsidR="00106DAE" w:rsidRDefault="003A6387">
            <w:pPr>
              <w:pStyle w:val="TableParagraph"/>
              <w:spacing w:line="228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Применять нормы постановки знаков препинания в сложных предложениях с разными видами связи.</w:t>
            </w:r>
          </w:p>
          <w:p w:rsidR="00106DAE" w:rsidRDefault="003A6387">
            <w:pPr>
              <w:pStyle w:val="TableParagraph"/>
              <w:spacing w:line="228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Проводить синтаксический и пунктуационный анализ сложных предложений с разными видами связи</w:t>
            </w:r>
          </w:p>
        </w:tc>
      </w:tr>
    </w:tbl>
    <w:p w:rsidR="00106DAE" w:rsidRDefault="003A63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445895"/>
                <wp:effectExtent l="0" t="0" r="0" b="0"/>
                <wp:wrapNone/>
                <wp:docPr id="134" name="Текстовое поле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106DAE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34" o:spid="_x0000_s1156" type="#_x0000_t202" style="position:absolute;margin-left:33.95pt;margin-top:35.85pt;width:12.5pt;height:113.85pt;z-index: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" filled="f" stroked="f">
                <v:textbox style="layout-flow:vertical" inset="0,0,0,0">
                  <w:txbxContent>
                    <w:p w:rsidR="00106DAE" w:rsidRDefault="00106DAE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4358640</wp:posOffset>
                </wp:positionV>
                <wp:extent cx="160020" cy="190500"/>
                <wp:effectExtent l="0" t="0" r="0" b="0"/>
                <wp:wrapNone/>
                <wp:docPr id="137" name="Текстовое поле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6"/>
                                <w:sz w:val="18"/>
                              </w:rPr>
                              <w:t>127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37" o:spid="_x0000_s1157" type="#_x0000_t202" style="position:absolute;margin-left:33.85pt;margin-top:343.2pt;width:12.6pt;height:15pt;z-index: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6"/>
                          <w:sz w:val="18"/>
                        </w:rPr>
                        <w:t>127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06DAE" w:rsidRDefault="003A6387">
      <w:pPr>
        <w:spacing w:before="68"/>
        <w:ind w:right="11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60020" cy="195580"/>
                <wp:effectExtent l="0" t="0" r="0" b="0"/>
                <wp:wrapNone/>
                <wp:docPr id="91" name="Текстовое поле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128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91" o:spid="_x0000_s1158" type="#_x0000_t202" style="position:absolute;left:0;text-align:left;margin-left:33.85pt;margin-top:33pt;width:12.6pt;height:15.4pt;z-index: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128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2987040</wp:posOffset>
                </wp:positionV>
                <wp:extent cx="158750" cy="1525905"/>
                <wp:effectExtent l="0" t="0" r="0" b="0"/>
                <wp:wrapNone/>
                <wp:docPr id="90" name="Текстовое поле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DAE" w:rsidRDefault="003A6387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а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90" o:spid="_x0000_s1159" type="#_x0000_t202" style="position:absolute;left:0;text-align:left;margin-left:33.9pt;margin-top:235.2pt;width:12.5pt;height:120.15pt;z-index: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" filled="f" stroked="f">
                <v:textbox style="layout-flow:vertical" inset="0,0,0,0">
                  <w:txbxContent>
                    <w:p w:rsidR="00106DAE" w:rsidRDefault="003A6387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90"/>
                          <w:sz w:val="18"/>
                        </w:rPr>
                        <w:t>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Продолжение</w:t>
      </w:r>
    </w:p>
    <w:p w:rsidR="00106DAE" w:rsidRDefault="00106DAE">
      <w:pPr>
        <w:pStyle w:val="a3"/>
        <w:spacing w:before="9" w:after="1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026"/>
        <w:gridCol w:w="4026"/>
      </w:tblGrid>
      <w:tr w:rsidR="00106DAE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476" w:right="127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блоки,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1475" w:right="14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Основное 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before="96" w:line="220" w:lineRule="auto"/>
              <w:ind w:left="736" w:right="170" w:firstLine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обучающихся</w:t>
            </w:r>
          </w:p>
        </w:tc>
      </w:tr>
      <w:tr w:rsidR="00106DAE">
        <w:trPr>
          <w:trHeight w:val="287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before="78" w:line="189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Прямая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before="78" w:line="18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Прямая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косвенная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речь.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Синонимия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before="78" w:line="18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Опознавать</w:t>
            </w:r>
            <w:r>
              <w:rPr>
                <w:rFonts w:ascii="Times New Roman" w:hAnsi="Times New Roman" w:cs="Times New Roman"/>
                <w:color w:val="231F2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прямую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косвенная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речь.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прямой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косвенной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косвенную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речь;</w:t>
            </w:r>
            <w:r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синони-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Цитирование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речью.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мию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прямой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косвен-</w:t>
            </w:r>
          </w:p>
        </w:tc>
      </w:tr>
      <w:tr w:rsidR="00106DAE">
        <w:trPr>
          <w:trHeight w:val="201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3A6387">
            <w:pPr>
              <w:pStyle w:val="TableParagraph"/>
              <w:spacing w:line="18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(4</w:t>
            </w:r>
            <w:r>
              <w:rPr>
                <w:rFonts w:ascii="Times New Roma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Цитирование.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включения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ци-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ной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речью.</w:t>
            </w:r>
          </w:p>
        </w:tc>
      </w:tr>
      <w:tr w:rsidR="00106DAE">
        <w:trPr>
          <w:trHeight w:val="198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высказывание.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цитировать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разные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Нормы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построения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пря-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включения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цитат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высказы-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мой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косвенной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речью;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нормы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поста-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вание.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новки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знаков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препинания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нормы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построения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предло-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ниях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косвенной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речью,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прямой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ре-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жений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прямой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косвенной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речью,</w:t>
            </w:r>
          </w:p>
        </w:tc>
      </w:tr>
      <w:tr w:rsidR="00106DAE">
        <w:trPr>
          <w:trHeight w:val="200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чью,</w:t>
            </w:r>
            <w:r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цитировании.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цитировании</w:t>
            </w:r>
          </w:p>
        </w:tc>
      </w:tr>
      <w:tr w:rsidR="00106DAE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3A6387">
            <w:pPr>
              <w:pStyle w:val="TableParagraph"/>
              <w:spacing w:line="17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знаний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синтаксису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и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AE">
        <w:trPr>
          <w:trHeight w:val="342"/>
        </w:trPr>
        <w:tc>
          <w:tcPr>
            <w:tcW w:w="209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106DAE" w:rsidRDefault="003A6387">
            <w:pPr>
              <w:pStyle w:val="TableParagraph"/>
              <w:spacing w:line="203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пунктуации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практике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правописания</w:t>
            </w: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106DAE" w:rsidRDefault="00106D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6DAE" w:rsidRDefault="00106DAE">
      <w:pPr>
        <w:rPr>
          <w:rFonts w:ascii="Times New Roman" w:hAnsi="Times New Roman" w:cs="Times New Roman"/>
          <w:sz w:val="24"/>
          <w:szCs w:val="24"/>
        </w:rPr>
        <w:sectPr w:rsidR="00106DAE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06DAE" w:rsidRDefault="003A6387">
      <w:pPr>
        <w:pStyle w:val="a3"/>
        <w:spacing w:before="68" w:line="247" w:lineRule="auto"/>
        <w:ind w:left="117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В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разделе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тематического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планирования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рабочей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должны быть учтены возможности использования электронных </w:t>
      </w:r>
      <w:r>
        <w:rPr>
          <w:rFonts w:ascii="Times New Roman" w:hAnsi="Times New Roman" w:cs="Times New Roman"/>
          <w:color w:val="231F20"/>
          <w:sz w:val="24"/>
          <w:szCs w:val="24"/>
        </w:rPr>
        <w:t>(цифровых) образовательных ресурсов, являющихся учебно- методическими материалами, реализующими дидактические возможности ИКТ, содержание которых соответствует законодательству об образовании (мультимедийные программы, электронные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учебники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задачники,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электронные</w:t>
      </w:r>
      <w:r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библиотеки, виртуальные лаборатории, игровые программы, коллекции цифровых образовательных ресурсов).</w:t>
      </w:r>
    </w:p>
    <w:p w:rsidR="00106DAE" w:rsidRDefault="00106DAE">
      <w:pPr>
        <w:pStyle w:val="a3"/>
        <w:ind w:left="0" w:firstLine="0"/>
        <w:jc w:val="left"/>
        <w:rPr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  <w:rPr>
          <w:sz w:val="24"/>
          <w:szCs w:val="24"/>
        </w:rPr>
      </w:pPr>
    </w:p>
    <w:p w:rsidR="00106DAE" w:rsidRDefault="00106DAE">
      <w:pPr>
        <w:pStyle w:val="a3"/>
        <w:ind w:left="0" w:firstLine="0"/>
        <w:jc w:val="left"/>
      </w:pPr>
    </w:p>
    <w:p w:rsidR="00106DAE" w:rsidRDefault="00106DAE">
      <w:pPr>
        <w:pStyle w:val="a3"/>
        <w:ind w:left="0" w:firstLine="0"/>
        <w:jc w:val="left"/>
      </w:pPr>
    </w:p>
    <w:p w:rsidR="00106DAE" w:rsidRDefault="00106DAE">
      <w:pPr>
        <w:pStyle w:val="a3"/>
        <w:ind w:left="0" w:firstLine="0"/>
        <w:jc w:val="left"/>
      </w:pPr>
    </w:p>
    <w:p w:rsidR="00106DAE" w:rsidRDefault="00106DAE">
      <w:pPr>
        <w:pStyle w:val="a3"/>
        <w:ind w:left="0" w:firstLine="0"/>
        <w:jc w:val="left"/>
      </w:pPr>
    </w:p>
    <w:p w:rsidR="00106DAE" w:rsidRDefault="00106DAE">
      <w:pPr>
        <w:pStyle w:val="a3"/>
        <w:ind w:left="0" w:firstLine="0"/>
        <w:jc w:val="left"/>
      </w:pPr>
    </w:p>
    <w:p w:rsidR="00106DAE" w:rsidRDefault="00106DAE">
      <w:pPr>
        <w:pStyle w:val="a3"/>
        <w:ind w:left="0" w:firstLine="0"/>
        <w:jc w:val="left"/>
      </w:pPr>
    </w:p>
    <w:p w:rsidR="00106DAE" w:rsidRDefault="00106DAE">
      <w:pPr>
        <w:pStyle w:val="a3"/>
        <w:ind w:left="0" w:firstLine="0"/>
        <w:jc w:val="left"/>
      </w:pPr>
    </w:p>
    <w:p w:rsidR="00106DAE" w:rsidRDefault="00106DAE">
      <w:pPr>
        <w:pStyle w:val="a3"/>
        <w:ind w:left="0" w:firstLine="0"/>
        <w:jc w:val="left"/>
      </w:pPr>
    </w:p>
    <w:p w:rsidR="00106DAE" w:rsidRDefault="00106DAE">
      <w:pPr>
        <w:pStyle w:val="a3"/>
        <w:ind w:left="0" w:firstLine="0"/>
        <w:jc w:val="left"/>
      </w:pPr>
    </w:p>
    <w:p w:rsidR="00106DAE" w:rsidRDefault="00106DAE">
      <w:pPr>
        <w:pStyle w:val="a3"/>
        <w:ind w:left="0" w:firstLine="0"/>
        <w:jc w:val="left"/>
      </w:pPr>
    </w:p>
    <w:p w:rsidR="00106DAE" w:rsidRDefault="00106DAE">
      <w:pPr>
        <w:pStyle w:val="a3"/>
        <w:ind w:left="0" w:firstLine="0"/>
        <w:jc w:val="left"/>
      </w:pPr>
    </w:p>
    <w:p w:rsidR="00106DAE" w:rsidRDefault="00106DAE">
      <w:pPr>
        <w:pStyle w:val="a3"/>
        <w:ind w:left="0" w:firstLine="0"/>
        <w:jc w:val="left"/>
      </w:pPr>
    </w:p>
    <w:p w:rsidR="00106DAE" w:rsidRDefault="00106DAE">
      <w:pPr>
        <w:pStyle w:val="a3"/>
        <w:ind w:left="0" w:firstLine="0"/>
        <w:jc w:val="left"/>
      </w:pPr>
    </w:p>
    <w:p w:rsidR="00106DAE" w:rsidRDefault="00106DAE">
      <w:pPr>
        <w:pStyle w:val="a3"/>
        <w:ind w:left="0" w:firstLine="0"/>
        <w:jc w:val="left"/>
      </w:pPr>
    </w:p>
    <w:p w:rsidR="00106DAE" w:rsidRDefault="00106DAE">
      <w:pPr>
        <w:pStyle w:val="a3"/>
        <w:ind w:left="0" w:firstLine="0"/>
        <w:jc w:val="left"/>
      </w:pPr>
    </w:p>
    <w:p w:rsidR="00106DAE" w:rsidRDefault="00106DAE">
      <w:pPr>
        <w:pStyle w:val="a3"/>
        <w:ind w:left="0" w:firstLine="0"/>
        <w:jc w:val="left"/>
      </w:pPr>
    </w:p>
    <w:p w:rsidR="00106DAE" w:rsidRDefault="00106DAE">
      <w:pPr>
        <w:pStyle w:val="a3"/>
        <w:ind w:left="0" w:firstLine="0"/>
        <w:jc w:val="left"/>
      </w:pPr>
    </w:p>
    <w:p w:rsidR="00106DAE" w:rsidRDefault="00106DAE">
      <w:pPr>
        <w:pStyle w:val="a3"/>
        <w:ind w:left="0" w:firstLine="0"/>
        <w:jc w:val="left"/>
      </w:pPr>
    </w:p>
    <w:p w:rsidR="00106DAE" w:rsidRDefault="00106DAE">
      <w:pPr>
        <w:pStyle w:val="a3"/>
        <w:ind w:left="0" w:firstLine="0"/>
        <w:jc w:val="left"/>
      </w:pPr>
    </w:p>
    <w:p w:rsidR="00106DAE" w:rsidRDefault="00106DAE">
      <w:pPr>
        <w:pStyle w:val="a3"/>
        <w:ind w:left="0" w:firstLine="0"/>
        <w:jc w:val="left"/>
      </w:pPr>
    </w:p>
    <w:p w:rsidR="00106DAE" w:rsidRDefault="00106DAE">
      <w:pPr>
        <w:pStyle w:val="a3"/>
        <w:ind w:left="0" w:firstLine="0"/>
        <w:jc w:val="left"/>
      </w:pPr>
    </w:p>
    <w:p w:rsidR="00106DAE" w:rsidRDefault="00106DAE">
      <w:pPr>
        <w:pStyle w:val="a3"/>
        <w:ind w:left="0" w:firstLine="0"/>
        <w:jc w:val="left"/>
      </w:pPr>
    </w:p>
    <w:p w:rsidR="00106DAE" w:rsidRDefault="00106DAE">
      <w:pPr>
        <w:pStyle w:val="a3"/>
        <w:ind w:left="0" w:firstLine="0"/>
        <w:jc w:val="left"/>
      </w:pPr>
    </w:p>
    <w:p w:rsidR="00106DAE" w:rsidRDefault="003A6387">
      <w:pPr>
        <w:tabs>
          <w:tab w:val="right" w:pos="6523"/>
        </w:tabs>
        <w:spacing w:before="240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lastRenderedPageBreak/>
        <w:tab/>
      </w:r>
      <w:r>
        <w:rPr>
          <w:rFonts w:ascii="Trebuchet MS" w:hAnsi="Trebuchet MS"/>
          <w:color w:val="231F20"/>
          <w:spacing w:val="-5"/>
          <w:w w:val="95"/>
          <w:sz w:val="18"/>
        </w:rPr>
        <w:t>129</w:t>
      </w:r>
    </w:p>
    <w:p w:rsidR="00106DAE" w:rsidRDefault="00106DAE"/>
    <w:sectPr w:rsidR="00106DAE">
      <w:pgSz w:w="7830" w:h="12020"/>
      <w:pgMar w:top="620" w:right="5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130" w:rsidRDefault="00173130">
      <w:r>
        <w:separator/>
      </w:r>
    </w:p>
  </w:endnote>
  <w:endnote w:type="continuationSeparator" w:id="0">
    <w:p w:rsidR="00173130" w:rsidRDefault="0017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130" w:rsidRDefault="00173130">
      <w:r>
        <w:separator/>
      </w:r>
    </w:p>
  </w:footnote>
  <w:footnote w:type="continuationSeparator" w:id="0">
    <w:p w:rsidR="00173130" w:rsidRDefault="00173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404" w:hanging="248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-11"/>
        <w:w w:val="82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)"/>
      <w:lvlJc w:val="left"/>
      <w:pPr>
        <w:ind w:left="157" w:hanging="292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4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810" w:hanging="29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60" w:hanging="2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11" w:hanging="2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61" w:hanging="2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11" w:hanging="2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2" w:hanging="2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12" w:hanging="2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62" w:hanging="292"/>
      </w:pPr>
      <w:rPr>
        <w:rFonts w:hint="default"/>
        <w:lang w:val="ru-RU" w:eastAsia="en-US" w:bidi="ar-SA"/>
      </w:rPr>
    </w:lvl>
  </w:abstractNum>
  <w:abstractNum w:abstractNumId="2" w15:restartNumberingAfterBreak="0">
    <w:nsid w:val="59ADCABA"/>
    <w:multiLevelType w:val="multilevel"/>
    <w:tmpl w:val="59ADCABA"/>
    <w:lvl w:ilvl="0">
      <w:start w:val="5"/>
      <w:numFmt w:val="decimal"/>
      <w:lvlText w:val="%1"/>
      <w:lvlJc w:val="left"/>
      <w:pPr>
        <w:ind w:left="308" w:hanging="19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670169"/>
    <w:rsid w:val="00106DAE"/>
    <w:rsid w:val="00173130"/>
    <w:rsid w:val="003A6387"/>
    <w:rsid w:val="007D38CB"/>
    <w:rsid w:val="007E1016"/>
    <w:rsid w:val="008246AD"/>
    <w:rsid w:val="00BC09FF"/>
    <w:rsid w:val="00CB0B01"/>
    <w:rsid w:val="00ED3660"/>
    <w:rsid w:val="06C47189"/>
    <w:rsid w:val="0B9502D3"/>
    <w:rsid w:val="0ED0334D"/>
    <w:rsid w:val="0F271418"/>
    <w:rsid w:val="10725F43"/>
    <w:rsid w:val="14B270BA"/>
    <w:rsid w:val="16421E79"/>
    <w:rsid w:val="188840CC"/>
    <w:rsid w:val="19142838"/>
    <w:rsid w:val="1BCE1D5E"/>
    <w:rsid w:val="1E58740D"/>
    <w:rsid w:val="1F6314B9"/>
    <w:rsid w:val="1FA76585"/>
    <w:rsid w:val="1FE621A7"/>
    <w:rsid w:val="21795A9C"/>
    <w:rsid w:val="22670169"/>
    <w:rsid w:val="258E6E89"/>
    <w:rsid w:val="27F01A2B"/>
    <w:rsid w:val="29D510E9"/>
    <w:rsid w:val="3093797D"/>
    <w:rsid w:val="31E435EE"/>
    <w:rsid w:val="383A0781"/>
    <w:rsid w:val="3B84546F"/>
    <w:rsid w:val="3EEB7F90"/>
    <w:rsid w:val="4071226C"/>
    <w:rsid w:val="40E46CFD"/>
    <w:rsid w:val="45C24805"/>
    <w:rsid w:val="49CF08DD"/>
    <w:rsid w:val="49F8707A"/>
    <w:rsid w:val="4DF97932"/>
    <w:rsid w:val="51885DA4"/>
    <w:rsid w:val="58146E2A"/>
    <w:rsid w:val="5887687A"/>
    <w:rsid w:val="5A046A3E"/>
    <w:rsid w:val="5C260FD5"/>
    <w:rsid w:val="62B8406D"/>
    <w:rsid w:val="6488096B"/>
    <w:rsid w:val="6BAC7271"/>
    <w:rsid w:val="6BAF2C82"/>
    <w:rsid w:val="6FA50430"/>
    <w:rsid w:val="70413AB3"/>
    <w:rsid w:val="775243C8"/>
    <w:rsid w:val="7B400F8D"/>
    <w:rsid w:val="7F92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5B90C41"/>
  <w15:docId w15:val="{AAF1D7D0-EF4C-4D58-8C92-A805A702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158"/>
      <w:outlineLvl w:val="0"/>
    </w:pPr>
    <w:rPr>
      <w:rFonts w:ascii="Calibri" w:eastAsia="Calibri" w:hAnsi="Calibri" w:cs="Calibri"/>
      <w:sz w:val="24"/>
      <w:szCs w:val="24"/>
    </w:rPr>
  </w:style>
  <w:style w:type="paragraph" w:styleId="2">
    <w:name w:val="heading 2"/>
    <w:basedOn w:val="a"/>
    <w:next w:val="a"/>
    <w:uiPriority w:val="1"/>
    <w:qFormat/>
    <w:pPr>
      <w:ind w:left="158"/>
      <w:outlineLvl w:val="1"/>
    </w:pPr>
    <w:rPr>
      <w:rFonts w:ascii="Trebuchet MS" w:eastAsia="Trebuchet MS" w:hAnsi="Trebuchet MS" w:cs="Trebuchet MS"/>
    </w:rPr>
  </w:style>
  <w:style w:type="paragraph" w:styleId="3">
    <w:name w:val="heading 3"/>
    <w:basedOn w:val="a"/>
    <w:next w:val="a"/>
    <w:uiPriority w:val="1"/>
    <w:qFormat/>
    <w:pPr>
      <w:spacing w:before="88"/>
      <w:ind w:left="157"/>
      <w:outlineLvl w:val="2"/>
    </w:pPr>
    <w:rPr>
      <w:rFonts w:ascii="Calibri" w:eastAsia="Calibri" w:hAnsi="Calibri" w:cs="Calibri"/>
    </w:rPr>
  </w:style>
  <w:style w:type="paragraph" w:styleId="4">
    <w:name w:val="heading 4"/>
    <w:basedOn w:val="a"/>
    <w:next w:val="a"/>
    <w:uiPriority w:val="1"/>
    <w:qFormat/>
    <w:pPr>
      <w:ind w:left="383"/>
      <w:outlineLvl w:val="3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5">
    <w:name w:val="heading 5"/>
    <w:basedOn w:val="a"/>
    <w:next w:val="a"/>
    <w:uiPriority w:val="1"/>
    <w:qFormat/>
    <w:pPr>
      <w:spacing w:line="237" w:lineRule="exact"/>
      <w:ind w:left="383"/>
      <w:outlineLvl w:val="4"/>
    </w:pPr>
    <w:rPr>
      <w:rFonts w:ascii="Book Antiqua" w:eastAsia="Book Antiqua" w:hAnsi="Book Antiqua" w:cs="Book Antiqu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57" w:firstLine="226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66"/>
      <w:ind w:left="308" w:hanging="195"/>
    </w:pPr>
  </w:style>
  <w:style w:type="paragraph" w:customStyle="1" w:styleId="TableParagraph">
    <w:name w:val="Table Paragraph"/>
    <w:basedOn w:val="a"/>
    <w:uiPriority w:val="1"/>
    <w:qFormat/>
    <w:pPr>
      <w:ind w:left="1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30842</Words>
  <Characters>175805</Characters>
  <Application>Microsoft Office Word</Application>
  <DocSecurity>0</DocSecurity>
  <Lines>1465</Lines>
  <Paragraphs>412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7</cp:revision>
  <dcterms:created xsi:type="dcterms:W3CDTF">2023-08-29T07:12:00Z</dcterms:created>
  <dcterms:modified xsi:type="dcterms:W3CDTF">2023-08-29T07:19:00Z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9AFECB8EBCCD443982C20BC8A1FFEBC6</vt:lpwstr>
  </property>
</Properties>
</file>